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554"/>
        <w:gridCol w:w="713"/>
        <w:gridCol w:w="1093"/>
        <w:gridCol w:w="42"/>
        <w:gridCol w:w="1668"/>
        <w:gridCol w:w="33"/>
        <w:gridCol w:w="426"/>
        <w:gridCol w:w="1116"/>
        <w:gridCol w:w="18"/>
        <w:gridCol w:w="140"/>
        <w:gridCol w:w="852"/>
        <w:gridCol w:w="835"/>
        <w:gridCol w:w="15"/>
        <w:gridCol w:w="1843"/>
      </w:tblGrid>
      <w:tr w:rsidR="00872B4E" w:rsidRPr="00A31D0C" w14:paraId="7F1BAF5A" w14:textId="77777777" w:rsidTr="00525B9F">
        <w:trPr>
          <w:trHeight w:val="847"/>
        </w:trPr>
        <w:tc>
          <w:tcPr>
            <w:tcW w:w="103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233B6A5C" w14:textId="77777777" w:rsidR="00872B4E" w:rsidRPr="001B26FF" w:rsidRDefault="00872B4E" w:rsidP="00186747">
            <w:pPr>
              <w:pStyle w:val="Heading1"/>
              <w:spacing w:before="0" w:after="0"/>
              <w:rPr>
                <w:rFonts w:asciiTheme="minorHAnsi" w:eastAsia="Calibri" w:hAnsiTheme="minorHAnsi"/>
                <w:color w:val="EE6321" w:themeColor="text2"/>
              </w:rPr>
            </w:pPr>
            <w:r w:rsidRPr="001B26FF">
              <w:rPr>
                <w:rFonts w:asciiTheme="minorHAnsi" w:eastAsia="Calibri" w:hAnsiTheme="minorHAnsi"/>
                <w:color w:val="EE6321" w:themeColor="text2"/>
              </w:rPr>
              <w:t>Before you fill in the form</w:t>
            </w:r>
            <w:r w:rsidR="00466C1E" w:rsidRPr="001B26FF">
              <w:rPr>
                <w:rFonts w:asciiTheme="minorHAnsi" w:eastAsia="Calibri" w:hAnsiTheme="minorHAnsi"/>
                <w:color w:val="EE6321" w:themeColor="text2"/>
              </w:rPr>
              <w:t xml:space="preserve"> </w:t>
            </w:r>
          </w:p>
          <w:p w14:paraId="396BFED3" w14:textId="467B5EB4" w:rsidR="00882223" w:rsidRPr="00A31D0C" w:rsidRDefault="00882223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</w:rPr>
              <w:t xml:space="preserve">The forum is a </w:t>
            </w:r>
            <w:r w:rsidR="000C495E" w:rsidRPr="00A31D0C">
              <w:rPr>
                <w:rFonts w:asciiTheme="minorHAnsi" w:hAnsiTheme="minorHAnsi"/>
              </w:rPr>
              <w:t>two-day</w:t>
            </w:r>
            <w:r w:rsidRPr="00A31D0C">
              <w:rPr>
                <w:rFonts w:asciiTheme="minorHAnsi" w:hAnsiTheme="minorHAnsi"/>
              </w:rPr>
              <w:t xml:space="preserve"> event and is only open </w:t>
            </w:r>
            <w:r w:rsidR="00FC1ADF" w:rsidRPr="00A31D0C">
              <w:rPr>
                <w:rFonts w:asciiTheme="minorHAnsi" w:hAnsiTheme="minorHAnsi"/>
              </w:rPr>
              <w:t xml:space="preserve">to </w:t>
            </w:r>
            <w:r w:rsidRPr="00A31D0C">
              <w:rPr>
                <w:rFonts w:asciiTheme="minorHAnsi" w:hAnsiTheme="minorHAnsi"/>
              </w:rPr>
              <w:t>Aboriginal employees in the NTPS.</w:t>
            </w:r>
          </w:p>
        </w:tc>
      </w:tr>
      <w:tr w:rsidR="00AE2A8A" w:rsidRPr="00A31D0C" w14:paraId="30B295E4" w14:textId="77777777" w:rsidTr="00525B9F">
        <w:trPr>
          <w:trHeight w:val="412"/>
        </w:trPr>
        <w:tc>
          <w:tcPr>
            <w:tcW w:w="10348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noWrap/>
            <w:tcMar>
              <w:left w:w="113" w:type="dxa"/>
              <w:right w:w="0" w:type="dxa"/>
            </w:tcMar>
            <w:vAlign w:val="center"/>
          </w:tcPr>
          <w:p w14:paraId="64231391" w14:textId="77777777" w:rsidR="00AE2A8A" w:rsidRPr="00A31D0C" w:rsidRDefault="00AE2A8A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</w:rPr>
              <w:t>Fields marked with asterisk (</w:t>
            </w:r>
            <w:r w:rsidRPr="00A31D0C">
              <w:rPr>
                <w:rStyle w:val="Requiredfieldmark"/>
                <w:rFonts w:asciiTheme="minorHAnsi" w:hAnsiTheme="minorHAnsi"/>
              </w:rPr>
              <w:t>*</w:t>
            </w:r>
            <w:r w:rsidRPr="00A31D0C">
              <w:rPr>
                <w:rFonts w:asciiTheme="minorHAnsi" w:hAnsiTheme="minorHAnsi"/>
              </w:rPr>
              <w:t>) are mandatory.</w:t>
            </w:r>
            <w:r w:rsidR="00FC1ADF" w:rsidRPr="00A31D0C">
              <w:rPr>
                <w:rFonts w:asciiTheme="minorHAnsi" w:hAnsiTheme="minorHAnsi"/>
              </w:rPr>
              <w:t xml:space="preserve"> Incomplete forms will not be accepted.</w:t>
            </w:r>
          </w:p>
        </w:tc>
      </w:tr>
      <w:tr w:rsidR="001B26FF" w:rsidRPr="00A31D0C" w14:paraId="7533EFB5" w14:textId="48415BD7" w:rsidTr="00525B9F">
        <w:trPr>
          <w:trHeight w:val="364"/>
        </w:trPr>
        <w:tc>
          <w:tcPr>
            <w:tcW w:w="3360" w:type="dxa"/>
            <w:gridSpan w:val="3"/>
            <w:shd w:val="clear" w:color="auto" w:fill="000000"/>
            <w:noWrap/>
            <w:vAlign w:val="center"/>
          </w:tcPr>
          <w:p w14:paraId="5CA30642" w14:textId="5BA21CB9" w:rsidR="001B26FF" w:rsidRPr="00A31D0C" w:rsidRDefault="00525B9F" w:rsidP="00525B9F">
            <w:pPr>
              <w:spacing w:after="0"/>
              <w:rPr>
                <w:rStyle w:val="Questionlabel"/>
                <w:rFonts w:asciiTheme="minorHAnsi" w:hAnsiTheme="minorHAnsi"/>
                <w:color w:val="FFFFFF" w:themeColor="background1"/>
              </w:rPr>
            </w:pPr>
            <w:r>
              <w:rPr>
                <w:rStyle w:val="Questionlabel"/>
                <w:rFonts w:asciiTheme="minorHAnsi" w:hAnsiTheme="minorHAnsi"/>
                <w:color w:val="FFFFFF" w:themeColor="background1"/>
              </w:rPr>
              <w:t>Aboriginal Employee Forum</w:t>
            </w:r>
          </w:p>
        </w:tc>
        <w:tc>
          <w:tcPr>
            <w:tcW w:w="1710" w:type="dxa"/>
            <w:gridSpan w:val="2"/>
            <w:shd w:val="clear" w:color="auto" w:fill="000000"/>
            <w:vAlign w:val="center"/>
          </w:tcPr>
          <w:p w14:paraId="2A7FE808" w14:textId="6EC781AC" w:rsidR="001B26FF" w:rsidRPr="00A31D0C" w:rsidRDefault="001B26FF" w:rsidP="00525B9F">
            <w:pPr>
              <w:spacing w:after="0"/>
              <w:jc w:val="center"/>
              <w:rPr>
                <w:rStyle w:val="Questionlabel"/>
                <w:rFonts w:asciiTheme="minorHAnsi" w:hAnsiTheme="minorHAnsi"/>
                <w:color w:val="FFFFFF" w:themeColor="background1"/>
              </w:rPr>
            </w:pPr>
            <w:r>
              <w:rPr>
                <w:rStyle w:val="Questionlabel"/>
                <w:rFonts w:asciiTheme="minorHAnsi" w:hAnsiTheme="minorHAnsi"/>
                <w:color w:val="FFFFFF" w:themeColor="background1"/>
              </w:rPr>
              <w:t>Date</w:t>
            </w:r>
          </w:p>
        </w:tc>
        <w:tc>
          <w:tcPr>
            <w:tcW w:w="1575" w:type="dxa"/>
            <w:gridSpan w:val="3"/>
            <w:shd w:val="clear" w:color="auto" w:fill="000000"/>
            <w:vAlign w:val="center"/>
          </w:tcPr>
          <w:p w14:paraId="37267901" w14:textId="38C83F35" w:rsidR="001B26FF" w:rsidRPr="00A31D0C" w:rsidRDefault="001B26FF" w:rsidP="00525B9F">
            <w:pPr>
              <w:spacing w:after="0"/>
              <w:jc w:val="center"/>
              <w:rPr>
                <w:rStyle w:val="Questionlabel"/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1845" w:type="dxa"/>
            <w:gridSpan w:val="4"/>
            <w:shd w:val="clear" w:color="auto" w:fill="000000"/>
            <w:vAlign w:val="center"/>
          </w:tcPr>
          <w:p w14:paraId="332AEC30" w14:textId="7B99F884" w:rsidR="001B26FF" w:rsidRPr="00A31D0C" w:rsidRDefault="001B26FF" w:rsidP="00525B9F">
            <w:pPr>
              <w:spacing w:after="0"/>
              <w:jc w:val="center"/>
              <w:rPr>
                <w:rStyle w:val="Questionlabel"/>
                <w:rFonts w:asciiTheme="minorHAnsi" w:hAnsiTheme="minorHAnsi"/>
                <w:color w:val="FFFFFF" w:themeColor="background1"/>
              </w:rPr>
            </w:pPr>
            <w:r>
              <w:rPr>
                <w:rStyle w:val="Questionlabel"/>
                <w:rFonts w:asciiTheme="minorHAnsi" w:hAnsiTheme="minorHAnsi"/>
                <w:color w:val="FFFFFF" w:themeColor="background1"/>
              </w:rPr>
              <w:t>Applications Close</w:t>
            </w:r>
          </w:p>
        </w:tc>
        <w:tc>
          <w:tcPr>
            <w:tcW w:w="1858" w:type="dxa"/>
            <w:gridSpan w:val="2"/>
            <w:shd w:val="clear" w:color="auto" w:fill="000000"/>
            <w:vAlign w:val="center"/>
          </w:tcPr>
          <w:p w14:paraId="0E6D1D81" w14:textId="5230F488" w:rsidR="001B26FF" w:rsidRPr="00A31D0C" w:rsidRDefault="001B26FF" w:rsidP="00525B9F">
            <w:pPr>
              <w:spacing w:after="0"/>
              <w:rPr>
                <w:rStyle w:val="Questionlabel"/>
                <w:rFonts w:asciiTheme="minorHAnsi" w:hAnsiTheme="minorHAnsi"/>
                <w:color w:val="FFFFFF" w:themeColor="background1"/>
              </w:rPr>
            </w:pPr>
            <w:r>
              <w:rPr>
                <w:rStyle w:val="Questionlabel"/>
                <w:rFonts w:asciiTheme="minorHAnsi" w:hAnsiTheme="minorHAnsi"/>
                <w:color w:val="FFFFFF" w:themeColor="background1"/>
              </w:rPr>
              <w:t>Registration Fee (excl. GST)</w:t>
            </w:r>
          </w:p>
        </w:tc>
      </w:tr>
      <w:tr w:rsidR="004432C6" w:rsidRPr="00A31D0C" w14:paraId="769D8A1F" w14:textId="77777777" w:rsidTr="00525B9F">
        <w:trPr>
          <w:trHeight w:val="510"/>
        </w:trPr>
        <w:tc>
          <w:tcPr>
            <w:tcW w:w="3402" w:type="dxa"/>
            <w:gridSpan w:val="4"/>
            <w:noWrap/>
            <w:vAlign w:val="center"/>
          </w:tcPr>
          <w:p w14:paraId="70CD5044" w14:textId="678C8F05" w:rsidR="004432C6" w:rsidRPr="00A31D0C" w:rsidRDefault="00977621" w:rsidP="00DB7451">
            <w:pPr>
              <w:spacing w:after="0"/>
              <w:rPr>
                <w:rStyle w:val="Questionlabel"/>
                <w:rFonts w:asciiTheme="minorHAnsi" w:hAnsiTheme="minorHAnsi"/>
                <w:b w:val="0"/>
                <w:bCs w:val="0"/>
              </w:rPr>
            </w:pPr>
            <w:r w:rsidRPr="00977621">
              <w:rPr>
                <w:rFonts w:asciiTheme="minorHAnsi" w:hAnsiTheme="minorHAnsi"/>
              </w:rPr>
              <w:t>DoubleTree Hilton</w:t>
            </w:r>
            <w:r w:rsidR="00520B7B">
              <w:rPr>
                <w:rFonts w:asciiTheme="minorHAnsi" w:hAnsiTheme="minorHAnsi"/>
              </w:rPr>
              <w:t>, Esplanade</w:t>
            </w:r>
            <w:r w:rsidRPr="00977621">
              <w:rPr>
                <w:rFonts w:asciiTheme="minorHAnsi" w:hAnsiTheme="minorHAnsi"/>
              </w:rPr>
              <w:t xml:space="preserve"> </w:t>
            </w:r>
            <w:r w:rsidR="007B497E">
              <w:rPr>
                <w:rFonts w:asciiTheme="minorHAnsi" w:hAnsiTheme="minorHAnsi"/>
              </w:rPr>
              <w:br/>
            </w:r>
            <w:r w:rsidR="00520B7B">
              <w:rPr>
                <w:rFonts w:asciiTheme="minorHAnsi" w:hAnsiTheme="minorHAnsi"/>
              </w:rPr>
              <w:t>116 The Esplanade</w:t>
            </w:r>
            <w:r w:rsidRPr="00977621">
              <w:rPr>
                <w:rFonts w:asciiTheme="minorHAnsi" w:hAnsiTheme="minorHAnsi"/>
              </w:rPr>
              <w:t xml:space="preserve">, </w:t>
            </w:r>
            <w:r w:rsidR="00520B7B">
              <w:rPr>
                <w:rFonts w:asciiTheme="minorHAnsi" w:hAnsiTheme="minorHAnsi"/>
              </w:rPr>
              <w:t>Darwin</w:t>
            </w:r>
          </w:p>
        </w:tc>
        <w:tc>
          <w:tcPr>
            <w:tcW w:w="1701" w:type="dxa"/>
            <w:gridSpan w:val="2"/>
            <w:vAlign w:val="center"/>
          </w:tcPr>
          <w:p w14:paraId="0F8D36B8" w14:textId="7F61F726" w:rsidR="004432C6" w:rsidRPr="00A31D0C" w:rsidRDefault="00520B7B" w:rsidP="00DB7451">
            <w:pPr>
              <w:spacing w:after="0"/>
              <w:jc w:val="center"/>
              <w:rPr>
                <w:rStyle w:val="Questionlabel"/>
                <w:rFonts w:asciiTheme="minorHAnsi" w:hAnsiTheme="minorHAnsi"/>
                <w:b w:val="0"/>
                <w:bCs w:val="0"/>
              </w:rPr>
            </w:pPr>
            <w:r>
              <w:rPr>
                <w:rStyle w:val="Questionlabel"/>
                <w:rFonts w:asciiTheme="minorHAnsi" w:hAnsiTheme="minorHAnsi"/>
                <w:b w:val="0"/>
                <w:bCs w:val="0"/>
              </w:rPr>
              <w:t>19 &amp; 20</w:t>
            </w:r>
            <w:r w:rsidR="00977621">
              <w:rPr>
                <w:rStyle w:val="Questionlabel"/>
                <w:rFonts w:asciiTheme="minorHAnsi" w:hAnsiTheme="minorHAnsi"/>
                <w:b w:val="0"/>
                <w:bCs w:val="0"/>
              </w:rPr>
              <w:t xml:space="preserve"> </w:t>
            </w:r>
            <w:r>
              <w:rPr>
                <w:rStyle w:val="Questionlabel"/>
                <w:rFonts w:asciiTheme="minorHAnsi" w:hAnsiTheme="minorHAnsi"/>
                <w:b w:val="0"/>
                <w:bCs w:val="0"/>
              </w:rPr>
              <w:t>August</w:t>
            </w:r>
            <w:r w:rsidR="00977621">
              <w:rPr>
                <w:rStyle w:val="Questionlabel"/>
                <w:rFonts w:asciiTheme="minorHAnsi" w:hAnsiTheme="minorHAnsi"/>
                <w:b w:val="0"/>
                <w:bCs w:val="0"/>
              </w:rPr>
              <w:t xml:space="preserve"> 202</w:t>
            </w:r>
            <w:r>
              <w:rPr>
                <w:rStyle w:val="Questionlabel"/>
                <w:rFonts w:asciiTheme="minorHAnsi" w:hAnsiTheme="minorHAnsi"/>
                <w:b w:val="0"/>
                <w:bCs w:val="0"/>
              </w:rPr>
              <w:t>6</w:t>
            </w:r>
          </w:p>
        </w:tc>
        <w:tc>
          <w:tcPr>
            <w:tcW w:w="1560" w:type="dxa"/>
            <w:gridSpan w:val="3"/>
            <w:vAlign w:val="center"/>
          </w:tcPr>
          <w:p w14:paraId="3778E79E" w14:textId="010A501A" w:rsidR="004432C6" w:rsidRPr="00A31D0C" w:rsidRDefault="002D37F1" w:rsidP="00DB7451">
            <w:pPr>
              <w:spacing w:after="0"/>
              <w:jc w:val="center"/>
              <w:rPr>
                <w:rStyle w:val="Questionlabel"/>
                <w:rFonts w:asciiTheme="minorHAnsi" w:hAnsiTheme="minorHAnsi"/>
                <w:b w:val="0"/>
                <w:bCs w:val="0"/>
              </w:rPr>
            </w:pPr>
            <w:r>
              <w:rPr>
                <w:rStyle w:val="Questionlabel"/>
                <w:rFonts w:asciiTheme="minorHAnsi" w:hAnsiTheme="minorHAnsi"/>
                <w:b w:val="0"/>
                <w:bCs w:val="0"/>
              </w:rPr>
              <w:t>8am to 4.15pm</w:t>
            </w:r>
          </w:p>
        </w:tc>
        <w:tc>
          <w:tcPr>
            <w:tcW w:w="1842" w:type="dxa"/>
            <w:gridSpan w:val="4"/>
            <w:vAlign w:val="center"/>
          </w:tcPr>
          <w:p w14:paraId="345A69C6" w14:textId="4B9D977E" w:rsidR="004432C6" w:rsidRPr="00A31D0C" w:rsidRDefault="00520B7B" w:rsidP="00DB7451">
            <w:pPr>
              <w:spacing w:after="0"/>
              <w:jc w:val="center"/>
              <w:rPr>
                <w:rStyle w:val="Questionlabel"/>
                <w:rFonts w:asciiTheme="minorHAnsi" w:hAnsiTheme="minorHAnsi"/>
                <w:b w:val="0"/>
                <w:bCs w:val="0"/>
              </w:rPr>
            </w:pPr>
            <w:r>
              <w:rPr>
                <w:rStyle w:val="Questionlabel"/>
                <w:rFonts w:asciiTheme="minorHAnsi" w:hAnsiTheme="minorHAnsi"/>
                <w:b w:val="0"/>
                <w:bCs w:val="0"/>
              </w:rPr>
              <w:t>7 August 2026</w:t>
            </w:r>
          </w:p>
        </w:tc>
        <w:tc>
          <w:tcPr>
            <w:tcW w:w="1843" w:type="dxa"/>
            <w:vAlign w:val="center"/>
          </w:tcPr>
          <w:p w14:paraId="0B988E73" w14:textId="77777777" w:rsidR="004432C6" w:rsidRPr="00A31D0C" w:rsidRDefault="004432C6" w:rsidP="00DB7451">
            <w:pPr>
              <w:spacing w:after="0"/>
              <w:jc w:val="center"/>
              <w:rPr>
                <w:rStyle w:val="Questionlabel"/>
                <w:rFonts w:asciiTheme="minorHAnsi" w:hAnsiTheme="minorHAnsi"/>
                <w:b w:val="0"/>
                <w:bCs w:val="0"/>
              </w:rPr>
            </w:pPr>
            <w:r w:rsidRPr="00A31D0C">
              <w:rPr>
                <w:rStyle w:val="Questionlabel"/>
                <w:rFonts w:asciiTheme="minorHAnsi" w:hAnsiTheme="minorHAnsi"/>
                <w:b w:val="0"/>
                <w:bCs w:val="0"/>
              </w:rPr>
              <w:t>$300</w:t>
            </w:r>
          </w:p>
        </w:tc>
      </w:tr>
      <w:tr w:rsidR="001B26FF" w:rsidRPr="00C2649A" w14:paraId="67B430A7" w14:textId="77777777" w:rsidTr="00525B9F">
        <w:trPr>
          <w:trHeight w:val="488"/>
        </w:trPr>
        <w:tc>
          <w:tcPr>
            <w:tcW w:w="10348" w:type="dxa"/>
            <w:gridSpan w:val="14"/>
            <w:shd w:val="clear" w:color="auto" w:fill="EE6321" w:themeFill="text2"/>
            <w:noWrap/>
            <w:vAlign w:val="center"/>
          </w:tcPr>
          <w:p w14:paraId="53831B1E" w14:textId="280A85E9" w:rsidR="001B26FF" w:rsidRPr="00C2649A" w:rsidRDefault="001B26FF" w:rsidP="00525B9F">
            <w:pPr>
              <w:spacing w:before="40"/>
              <w:rPr>
                <w:rStyle w:val="Questionlabel"/>
                <w:rFonts w:asciiTheme="minorHAnsi" w:hAnsiTheme="minorHAnsi"/>
                <w:color w:val="FFFFFF" w:themeColor="background1"/>
              </w:rPr>
            </w:pPr>
            <w:r>
              <w:rPr>
                <w:rStyle w:val="Questionlabel"/>
                <w:rFonts w:asciiTheme="minorHAnsi" w:hAnsiTheme="minorHAnsi"/>
                <w:color w:val="FFFFFF" w:themeColor="background1"/>
              </w:rPr>
              <w:t>Merit Selection Training</w:t>
            </w:r>
          </w:p>
        </w:tc>
      </w:tr>
      <w:tr w:rsidR="004432C6" w:rsidRPr="00A31D0C" w14:paraId="7BC424C1" w14:textId="77777777" w:rsidTr="00525B9F">
        <w:trPr>
          <w:trHeight w:val="510"/>
        </w:trPr>
        <w:tc>
          <w:tcPr>
            <w:tcW w:w="3402" w:type="dxa"/>
            <w:gridSpan w:val="4"/>
            <w:noWrap/>
            <w:vAlign w:val="center"/>
          </w:tcPr>
          <w:p w14:paraId="29083F78" w14:textId="2547B954" w:rsidR="00520B7B" w:rsidRDefault="00520B7B" w:rsidP="00DB745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Charles Darwin Centre</w:t>
            </w:r>
          </w:p>
          <w:p w14:paraId="06BB5FF2" w14:textId="1145422C" w:rsidR="004432C6" w:rsidRPr="00A31D0C" w:rsidRDefault="00520B7B" w:rsidP="00DB7451">
            <w:pPr>
              <w:spacing w:after="0"/>
              <w:rPr>
                <w:rStyle w:val="Questionlabel"/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Level 10, 19 The Mall</w:t>
            </w:r>
          </w:p>
        </w:tc>
        <w:tc>
          <w:tcPr>
            <w:tcW w:w="1701" w:type="dxa"/>
            <w:gridSpan w:val="2"/>
            <w:vAlign w:val="center"/>
          </w:tcPr>
          <w:p w14:paraId="5D5C8241" w14:textId="3E1617D1" w:rsidR="004432C6" w:rsidRDefault="00977621" w:rsidP="00DB7451">
            <w:pPr>
              <w:spacing w:after="0"/>
              <w:jc w:val="center"/>
              <w:rPr>
                <w:rStyle w:val="Questionlabel"/>
                <w:rFonts w:asciiTheme="minorHAnsi" w:hAnsiTheme="minorHAnsi"/>
                <w:b w:val="0"/>
                <w:bCs w:val="0"/>
              </w:rPr>
            </w:pPr>
            <w:r>
              <w:rPr>
                <w:rStyle w:val="Questionlabel"/>
                <w:rFonts w:asciiTheme="minorHAnsi" w:hAnsiTheme="minorHAnsi"/>
                <w:b w:val="0"/>
                <w:bCs w:val="0"/>
              </w:rPr>
              <w:t>1</w:t>
            </w:r>
            <w:r w:rsidR="00520B7B">
              <w:rPr>
                <w:rStyle w:val="Questionlabel"/>
                <w:rFonts w:asciiTheme="minorHAnsi" w:hAnsiTheme="minorHAnsi"/>
                <w:b w:val="0"/>
                <w:bCs w:val="0"/>
              </w:rPr>
              <w:t>8</w:t>
            </w:r>
            <w:r>
              <w:rPr>
                <w:rStyle w:val="Questionlabel"/>
                <w:rFonts w:asciiTheme="minorHAnsi" w:hAnsiTheme="minorHAnsi"/>
                <w:b w:val="0"/>
                <w:bCs w:val="0"/>
              </w:rPr>
              <w:t xml:space="preserve"> </w:t>
            </w:r>
            <w:r w:rsidR="00520B7B">
              <w:rPr>
                <w:rStyle w:val="Questionlabel"/>
                <w:rFonts w:asciiTheme="minorHAnsi" w:hAnsiTheme="minorHAnsi"/>
                <w:b w:val="0"/>
                <w:bCs w:val="0"/>
              </w:rPr>
              <w:t>August</w:t>
            </w:r>
            <w:r>
              <w:rPr>
                <w:rStyle w:val="Questionlabel"/>
                <w:rFonts w:asciiTheme="minorHAnsi" w:hAnsiTheme="minorHAnsi"/>
                <w:b w:val="0"/>
                <w:bCs w:val="0"/>
              </w:rPr>
              <w:t xml:space="preserve"> </w:t>
            </w:r>
          </w:p>
          <w:p w14:paraId="40FDF26C" w14:textId="74F4FC9D" w:rsidR="004432C6" w:rsidRPr="00A31D0C" w:rsidRDefault="004432C6" w:rsidP="00DB7451">
            <w:pPr>
              <w:spacing w:after="0"/>
              <w:jc w:val="center"/>
              <w:rPr>
                <w:rStyle w:val="Questionlabel"/>
                <w:rFonts w:asciiTheme="minorHAnsi" w:hAnsiTheme="minorHAnsi"/>
                <w:b w:val="0"/>
                <w:bCs w:val="0"/>
              </w:rPr>
            </w:pPr>
            <w:r w:rsidRPr="00A31D0C">
              <w:rPr>
                <w:rStyle w:val="Questionlabel"/>
                <w:rFonts w:asciiTheme="minorHAnsi" w:hAnsiTheme="minorHAnsi"/>
                <w:b w:val="0"/>
                <w:bCs w:val="0"/>
              </w:rPr>
              <w:t>202</w:t>
            </w:r>
            <w:r w:rsidR="00520B7B">
              <w:rPr>
                <w:rStyle w:val="Questionlabel"/>
                <w:rFonts w:asciiTheme="minorHAnsi" w:hAnsiTheme="minorHAnsi"/>
                <w:b w:val="0"/>
                <w:bCs w:val="0"/>
              </w:rPr>
              <w:t>6</w:t>
            </w:r>
          </w:p>
        </w:tc>
        <w:tc>
          <w:tcPr>
            <w:tcW w:w="1560" w:type="dxa"/>
            <w:gridSpan w:val="3"/>
            <w:vAlign w:val="center"/>
          </w:tcPr>
          <w:p w14:paraId="6949E7E8" w14:textId="6300AC83" w:rsidR="004432C6" w:rsidRPr="00A31D0C" w:rsidRDefault="002D37F1" w:rsidP="00DB7451">
            <w:pPr>
              <w:spacing w:after="0"/>
              <w:jc w:val="center"/>
              <w:rPr>
                <w:rStyle w:val="Questionlabel"/>
                <w:rFonts w:asciiTheme="minorHAnsi" w:hAnsiTheme="minorHAnsi"/>
                <w:b w:val="0"/>
                <w:bCs w:val="0"/>
              </w:rPr>
            </w:pPr>
            <w:r>
              <w:rPr>
                <w:rStyle w:val="Questionlabel"/>
                <w:rFonts w:asciiTheme="minorHAnsi" w:hAnsiTheme="minorHAnsi"/>
                <w:b w:val="0"/>
                <w:bCs w:val="0"/>
              </w:rPr>
              <w:t>1</w:t>
            </w:r>
            <w:r w:rsidR="004432C6">
              <w:rPr>
                <w:rStyle w:val="Questionlabel"/>
                <w:rFonts w:asciiTheme="minorHAnsi" w:hAnsiTheme="minorHAnsi"/>
                <w:b w:val="0"/>
                <w:bCs w:val="0"/>
              </w:rPr>
              <w:t xml:space="preserve">pm to 4.30pm </w:t>
            </w:r>
          </w:p>
        </w:tc>
        <w:tc>
          <w:tcPr>
            <w:tcW w:w="1842" w:type="dxa"/>
            <w:gridSpan w:val="4"/>
            <w:vAlign w:val="center"/>
          </w:tcPr>
          <w:p w14:paraId="5352A4D8" w14:textId="77C99DA7" w:rsidR="004432C6" w:rsidRPr="00A31D0C" w:rsidRDefault="00520B7B" w:rsidP="00DB7451">
            <w:pPr>
              <w:spacing w:after="0"/>
              <w:jc w:val="center"/>
              <w:rPr>
                <w:rStyle w:val="Questionlabel"/>
                <w:rFonts w:asciiTheme="minorHAnsi" w:hAnsiTheme="minorHAnsi"/>
                <w:b w:val="0"/>
                <w:bCs w:val="0"/>
              </w:rPr>
            </w:pPr>
            <w:r>
              <w:rPr>
                <w:rStyle w:val="Questionlabel"/>
                <w:rFonts w:asciiTheme="minorHAnsi" w:hAnsiTheme="minorHAnsi"/>
                <w:b w:val="0"/>
                <w:bCs w:val="0"/>
              </w:rPr>
              <w:t>7 Aug</w:t>
            </w:r>
            <w:r>
              <w:rPr>
                <w:rStyle w:val="Questionlabel"/>
                <w:rFonts w:asciiTheme="minorHAnsi" w:hAnsiTheme="minorHAnsi"/>
                <w:b w:val="0"/>
                <w:bCs w:val="0"/>
              </w:rPr>
              <w:t>u</w:t>
            </w:r>
            <w:r>
              <w:rPr>
                <w:rStyle w:val="Questionlabel"/>
                <w:rFonts w:asciiTheme="minorHAnsi" w:hAnsiTheme="minorHAnsi"/>
                <w:b w:val="0"/>
                <w:bCs w:val="0"/>
              </w:rPr>
              <w:t>st 2026</w:t>
            </w:r>
          </w:p>
        </w:tc>
        <w:tc>
          <w:tcPr>
            <w:tcW w:w="1843" w:type="dxa"/>
            <w:vAlign w:val="center"/>
          </w:tcPr>
          <w:p w14:paraId="248ACC16" w14:textId="77777777" w:rsidR="004432C6" w:rsidRPr="00A31D0C" w:rsidRDefault="004432C6" w:rsidP="00DB7451">
            <w:pPr>
              <w:spacing w:after="0"/>
              <w:jc w:val="center"/>
              <w:rPr>
                <w:rStyle w:val="Questionlabel"/>
                <w:rFonts w:asciiTheme="minorHAnsi" w:hAnsiTheme="minorHAnsi"/>
                <w:b w:val="0"/>
                <w:bCs w:val="0"/>
              </w:rPr>
            </w:pPr>
            <w:r>
              <w:rPr>
                <w:rStyle w:val="Questionlabel"/>
                <w:rFonts w:asciiTheme="minorHAnsi" w:hAnsiTheme="minorHAnsi"/>
                <w:b w:val="0"/>
                <w:bCs w:val="0"/>
              </w:rPr>
              <w:t xml:space="preserve">Nil </w:t>
            </w:r>
          </w:p>
        </w:tc>
      </w:tr>
      <w:tr w:rsidR="004432C6" w:rsidRPr="00A31D0C" w14:paraId="535C1DD4" w14:textId="77777777" w:rsidTr="00525B9F">
        <w:trPr>
          <w:trHeight w:val="376"/>
        </w:trPr>
        <w:tc>
          <w:tcPr>
            <w:tcW w:w="666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14:paraId="2EC30C3B" w14:textId="77777777" w:rsidR="004432C6" w:rsidRPr="00A31D0C" w:rsidRDefault="004432C6" w:rsidP="00DB7451">
            <w:pPr>
              <w:spacing w:after="0"/>
              <w:rPr>
                <w:rStyle w:val="Questionlabel"/>
                <w:rFonts w:asciiTheme="minorHAnsi" w:hAnsiTheme="minorHAnsi"/>
              </w:rPr>
            </w:pPr>
            <w:r>
              <w:rPr>
                <w:rStyle w:val="Hidden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 will also attend the Merit Selection Training session 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BB900B0" w14:textId="77777777" w:rsidR="004432C6" w:rsidRPr="00A31D0C" w:rsidRDefault="00520B7B" w:rsidP="00DB7451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94907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32C6" w:rsidRPr="00A31D0C">
              <w:rPr>
                <w:rFonts w:asciiTheme="minorHAnsi" w:hAnsiTheme="minorHAnsi"/>
              </w:rPr>
              <w:t xml:space="preserve"> </w:t>
            </w:r>
            <w:r w:rsidR="004432C6">
              <w:rPr>
                <w:rFonts w:asciiTheme="minorHAnsi" w:hAnsiTheme="minorHAnsi"/>
              </w:rPr>
              <w:t xml:space="preserve">Yes    </w:t>
            </w:r>
            <w:sdt>
              <w:sdtPr>
                <w:rPr>
                  <w:rFonts w:asciiTheme="minorHAnsi" w:hAnsiTheme="minorHAnsi"/>
                </w:rPr>
                <w:id w:val="205650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2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32C6" w:rsidRPr="00A31D0C">
              <w:rPr>
                <w:rFonts w:asciiTheme="minorHAnsi" w:hAnsiTheme="minorHAnsi"/>
              </w:rPr>
              <w:t xml:space="preserve"> N</w:t>
            </w:r>
            <w:r w:rsidR="004432C6">
              <w:rPr>
                <w:rFonts w:asciiTheme="minorHAnsi" w:hAnsiTheme="minorHAnsi"/>
              </w:rPr>
              <w:t>o</w:t>
            </w:r>
          </w:p>
        </w:tc>
      </w:tr>
      <w:tr w:rsidR="007D48A4" w:rsidRPr="00A31D0C" w14:paraId="33759507" w14:textId="77777777" w:rsidTr="00525B9F">
        <w:trPr>
          <w:trHeight w:val="420"/>
        </w:trPr>
        <w:tc>
          <w:tcPr>
            <w:tcW w:w="10348" w:type="dxa"/>
            <w:gridSpan w:val="14"/>
            <w:shd w:val="clear" w:color="auto" w:fill="BFBFBF" w:themeFill="background1" w:themeFillShade="BF"/>
            <w:noWrap/>
            <w:vAlign w:val="center"/>
          </w:tcPr>
          <w:p w14:paraId="4E2D1B1A" w14:textId="77777777" w:rsidR="007D48A4" w:rsidRPr="00A31D0C" w:rsidRDefault="00142697" w:rsidP="00186747">
            <w:pPr>
              <w:spacing w:after="0"/>
              <w:rPr>
                <w:rStyle w:val="Questionlabel"/>
                <w:rFonts w:asciiTheme="minorHAnsi" w:hAnsiTheme="minorHAnsi"/>
                <w:color w:val="1F1F5F" w:themeColor="text1"/>
              </w:rPr>
            </w:pPr>
            <w:r w:rsidRPr="00A31D0C">
              <w:rPr>
                <w:rStyle w:val="Questionlabel"/>
                <w:rFonts w:asciiTheme="minorHAnsi" w:hAnsiTheme="minorHAnsi"/>
                <w:color w:val="FFFFFF" w:themeColor="background1"/>
              </w:rPr>
              <w:t>Applicant details</w:t>
            </w:r>
          </w:p>
        </w:tc>
      </w:tr>
      <w:tr w:rsidR="007D48A4" w:rsidRPr="00A31D0C" w14:paraId="083FD02C" w14:textId="77777777" w:rsidTr="00525B9F">
        <w:trPr>
          <w:trHeight w:val="480"/>
        </w:trPr>
        <w:tc>
          <w:tcPr>
            <w:tcW w:w="2267" w:type="dxa"/>
            <w:gridSpan w:val="2"/>
            <w:noWrap/>
            <w:vAlign w:val="center"/>
          </w:tcPr>
          <w:p w14:paraId="40E30C8D" w14:textId="77777777" w:rsidR="007D48A4" w:rsidRPr="00A31D0C" w:rsidRDefault="00882223" w:rsidP="00186747">
            <w:pPr>
              <w:spacing w:after="0"/>
              <w:rPr>
                <w:rFonts w:asciiTheme="minorHAnsi" w:hAnsiTheme="minorHAnsi"/>
                <w:b/>
              </w:rPr>
            </w:pPr>
            <w:r w:rsidRPr="00A31D0C">
              <w:rPr>
                <w:rStyle w:val="Questionlabel"/>
                <w:rFonts w:asciiTheme="minorHAnsi" w:hAnsiTheme="minorHAnsi"/>
              </w:rPr>
              <w:t>Given Name</w:t>
            </w:r>
            <w:r w:rsidR="007D48A4" w:rsidRPr="00A31D0C">
              <w:rPr>
                <w:rStyle w:val="Requiredfieldmark"/>
                <w:rFonts w:asciiTheme="minorHAnsi" w:hAnsiTheme="minorHAnsi"/>
              </w:rPr>
              <w:t>*</w:t>
            </w:r>
          </w:p>
        </w:tc>
        <w:tc>
          <w:tcPr>
            <w:tcW w:w="2836" w:type="dxa"/>
            <w:gridSpan w:val="4"/>
            <w:noWrap/>
            <w:vAlign w:val="center"/>
          </w:tcPr>
          <w:p w14:paraId="61656359" w14:textId="77777777" w:rsidR="007D48A4" w:rsidRPr="00A31D0C" w:rsidRDefault="007D48A4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552" w:type="dxa"/>
            <w:gridSpan w:val="5"/>
            <w:noWrap/>
            <w:vAlign w:val="center"/>
          </w:tcPr>
          <w:p w14:paraId="09A13D47" w14:textId="77777777" w:rsidR="007D48A4" w:rsidRPr="00A31D0C" w:rsidRDefault="00882223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Style w:val="Questionlabel"/>
                <w:rFonts w:asciiTheme="minorHAnsi" w:hAnsiTheme="minorHAnsi"/>
              </w:rPr>
              <w:t>Gender</w:t>
            </w:r>
            <w:r w:rsidRPr="00A31D0C">
              <w:rPr>
                <w:rStyle w:val="Requiredfieldmark"/>
                <w:rFonts w:asciiTheme="minorHAnsi" w:hAnsiTheme="minorHAnsi"/>
              </w:rPr>
              <w:t>*</w:t>
            </w:r>
          </w:p>
        </w:tc>
        <w:tc>
          <w:tcPr>
            <w:tcW w:w="2693" w:type="dxa"/>
            <w:gridSpan w:val="3"/>
            <w:noWrap/>
            <w:vAlign w:val="center"/>
          </w:tcPr>
          <w:p w14:paraId="09B88E82" w14:textId="77777777" w:rsidR="007D48A4" w:rsidRPr="00A31D0C" w:rsidRDefault="007D48A4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882223" w:rsidRPr="00A31D0C" w14:paraId="004F3C56" w14:textId="77777777" w:rsidTr="00525B9F">
        <w:trPr>
          <w:trHeight w:val="558"/>
        </w:trPr>
        <w:tc>
          <w:tcPr>
            <w:tcW w:w="2267" w:type="dxa"/>
            <w:gridSpan w:val="2"/>
            <w:noWrap/>
            <w:vAlign w:val="center"/>
          </w:tcPr>
          <w:p w14:paraId="1321CB47" w14:textId="77777777" w:rsidR="00882223" w:rsidRPr="00A31D0C" w:rsidRDefault="00882223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 w:rsidRPr="00A31D0C">
              <w:rPr>
                <w:rStyle w:val="Questionlabel"/>
                <w:rFonts w:asciiTheme="minorHAnsi" w:hAnsiTheme="minorHAnsi"/>
              </w:rPr>
              <w:t>Surname</w:t>
            </w:r>
            <w:r w:rsidRPr="00A31D0C">
              <w:rPr>
                <w:rStyle w:val="Requiredfieldmark"/>
                <w:rFonts w:asciiTheme="minorHAnsi" w:hAnsiTheme="minorHAnsi"/>
              </w:rPr>
              <w:t>*</w:t>
            </w:r>
          </w:p>
        </w:tc>
        <w:tc>
          <w:tcPr>
            <w:tcW w:w="2836" w:type="dxa"/>
            <w:gridSpan w:val="4"/>
            <w:noWrap/>
            <w:vAlign w:val="center"/>
          </w:tcPr>
          <w:p w14:paraId="12802B7A" w14:textId="77777777" w:rsidR="00882223" w:rsidRPr="00A31D0C" w:rsidRDefault="00882223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552" w:type="dxa"/>
            <w:gridSpan w:val="5"/>
            <w:noWrap/>
            <w:vAlign w:val="center"/>
          </w:tcPr>
          <w:p w14:paraId="5A10A223" w14:textId="79B2B779" w:rsidR="00882223" w:rsidRPr="00A31D0C" w:rsidRDefault="00882223" w:rsidP="00186747">
            <w:pPr>
              <w:spacing w:after="0"/>
              <w:rPr>
                <w:rStyle w:val="Questionlabel"/>
                <w:rFonts w:asciiTheme="minorHAnsi" w:hAnsiTheme="minorHAnsi"/>
                <w:b w:val="0"/>
                <w:bCs w:val="0"/>
              </w:rPr>
            </w:pPr>
            <w:r w:rsidRPr="00A31D0C">
              <w:rPr>
                <w:rStyle w:val="Questionlabel"/>
                <w:rFonts w:asciiTheme="minorHAnsi" w:hAnsiTheme="minorHAnsi"/>
              </w:rPr>
              <w:t>Classification</w:t>
            </w:r>
            <w:r w:rsidRPr="00A31D0C">
              <w:rPr>
                <w:rStyle w:val="Requiredfieldmark"/>
                <w:rFonts w:asciiTheme="minorHAnsi" w:hAnsiTheme="minorHAnsi"/>
              </w:rPr>
              <w:t>*</w:t>
            </w:r>
            <w:r w:rsidRPr="00A31D0C">
              <w:rPr>
                <w:rStyle w:val="Questionlabel"/>
                <w:rFonts w:asciiTheme="minorHAnsi" w:hAnsiTheme="minorHAnsi"/>
                <w:b w:val="0"/>
                <w:bCs w:val="0"/>
              </w:rPr>
              <w:t xml:space="preserve"> </w:t>
            </w:r>
            <w:r w:rsidRPr="00A31D0C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18"/>
              </w:rPr>
              <w:t xml:space="preserve">(e.g AO3, </w:t>
            </w:r>
            <w:r w:rsidR="00505A4B" w:rsidRPr="00A31D0C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18"/>
              </w:rPr>
              <w:t>T1, P2)</w:t>
            </w:r>
          </w:p>
        </w:tc>
        <w:tc>
          <w:tcPr>
            <w:tcW w:w="2693" w:type="dxa"/>
            <w:gridSpan w:val="3"/>
            <w:noWrap/>
            <w:vAlign w:val="center"/>
          </w:tcPr>
          <w:p w14:paraId="4B29091B" w14:textId="77777777" w:rsidR="00882223" w:rsidRPr="00A31D0C" w:rsidRDefault="00882223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882223" w:rsidRPr="00A31D0C" w14:paraId="4E27DB80" w14:textId="77777777" w:rsidTr="00525B9F">
        <w:trPr>
          <w:trHeight w:val="410"/>
        </w:trPr>
        <w:tc>
          <w:tcPr>
            <w:tcW w:w="2267" w:type="dxa"/>
            <w:gridSpan w:val="2"/>
            <w:noWrap/>
            <w:vAlign w:val="center"/>
          </w:tcPr>
          <w:p w14:paraId="7ACA5574" w14:textId="77777777" w:rsidR="00882223" w:rsidRPr="00A31D0C" w:rsidRDefault="00882223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 w:rsidRPr="00A31D0C">
              <w:rPr>
                <w:rStyle w:val="Questionlabel"/>
                <w:rFonts w:asciiTheme="minorHAnsi" w:hAnsiTheme="minorHAnsi"/>
              </w:rPr>
              <w:t>AGS number</w:t>
            </w:r>
            <w:r w:rsidRPr="00A31D0C">
              <w:rPr>
                <w:rStyle w:val="Requiredfieldmark"/>
                <w:rFonts w:asciiTheme="minorHAnsi" w:hAnsiTheme="minorHAnsi"/>
              </w:rPr>
              <w:t>*</w:t>
            </w:r>
          </w:p>
        </w:tc>
        <w:tc>
          <w:tcPr>
            <w:tcW w:w="2836" w:type="dxa"/>
            <w:gridSpan w:val="4"/>
            <w:noWrap/>
            <w:vAlign w:val="center"/>
          </w:tcPr>
          <w:p w14:paraId="3F3D3568" w14:textId="77777777" w:rsidR="00882223" w:rsidRPr="00A31D0C" w:rsidRDefault="00882223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552" w:type="dxa"/>
            <w:gridSpan w:val="5"/>
            <w:noWrap/>
            <w:vAlign w:val="center"/>
          </w:tcPr>
          <w:p w14:paraId="2A36BF28" w14:textId="77777777" w:rsidR="00882223" w:rsidRPr="00A31D0C" w:rsidRDefault="00882223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 w:rsidRPr="00A31D0C">
              <w:rPr>
                <w:rStyle w:val="Questionlabel"/>
                <w:rFonts w:asciiTheme="minorHAnsi" w:hAnsiTheme="minorHAnsi"/>
              </w:rPr>
              <w:t>CF level</w:t>
            </w:r>
          </w:p>
        </w:tc>
        <w:tc>
          <w:tcPr>
            <w:tcW w:w="2693" w:type="dxa"/>
            <w:gridSpan w:val="3"/>
            <w:noWrap/>
            <w:vAlign w:val="center"/>
          </w:tcPr>
          <w:p w14:paraId="11503C59" w14:textId="77777777" w:rsidR="00882223" w:rsidRPr="00A31D0C" w:rsidRDefault="00882223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882223" w:rsidRPr="00A31D0C" w14:paraId="594EC688" w14:textId="77777777" w:rsidTr="00525B9F">
        <w:trPr>
          <w:trHeight w:val="416"/>
        </w:trPr>
        <w:tc>
          <w:tcPr>
            <w:tcW w:w="2267" w:type="dxa"/>
            <w:gridSpan w:val="2"/>
            <w:noWrap/>
            <w:vAlign w:val="center"/>
          </w:tcPr>
          <w:p w14:paraId="6A1CAE0A" w14:textId="77777777" w:rsidR="00882223" w:rsidRPr="00A31D0C" w:rsidRDefault="00882223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 w:rsidRPr="00A31D0C">
              <w:rPr>
                <w:rStyle w:val="Questionlabel"/>
                <w:rFonts w:asciiTheme="minorHAnsi" w:hAnsiTheme="minorHAnsi"/>
              </w:rPr>
              <w:t>Position title</w:t>
            </w:r>
            <w:r w:rsidRPr="00A31D0C">
              <w:rPr>
                <w:rStyle w:val="Requiredfieldmark"/>
                <w:rFonts w:asciiTheme="minorHAnsi" w:hAnsiTheme="minorHAnsi"/>
              </w:rPr>
              <w:t>*</w:t>
            </w:r>
          </w:p>
        </w:tc>
        <w:tc>
          <w:tcPr>
            <w:tcW w:w="2836" w:type="dxa"/>
            <w:gridSpan w:val="4"/>
            <w:noWrap/>
            <w:vAlign w:val="center"/>
          </w:tcPr>
          <w:p w14:paraId="694DAF17" w14:textId="77777777" w:rsidR="00882223" w:rsidRPr="00A31D0C" w:rsidRDefault="00882223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552" w:type="dxa"/>
            <w:gridSpan w:val="5"/>
            <w:vMerge w:val="restart"/>
            <w:noWrap/>
            <w:vAlign w:val="center"/>
          </w:tcPr>
          <w:p w14:paraId="6442F00D" w14:textId="77777777" w:rsidR="00882223" w:rsidRPr="00A31D0C" w:rsidRDefault="00882223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 w:rsidRPr="00A31D0C">
              <w:rPr>
                <w:rStyle w:val="Questionlabel"/>
                <w:rFonts w:asciiTheme="minorHAnsi" w:hAnsiTheme="minorHAnsi"/>
              </w:rPr>
              <w:t>Work Unit / Division</w:t>
            </w:r>
            <w:r w:rsidRPr="00A31D0C">
              <w:rPr>
                <w:rStyle w:val="Requiredfieldmark"/>
                <w:rFonts w:asciiTheme="minorHAnsi" w:hAnsiTheme="minorHAnsi"/>
              </w:rPr>
              <w:t>*</w:t>
            </w:r>
          </w:p>
        </w:tc>
        <w:tc>
          <w:tcPr>
            <w:tcW w:w="2693" w:type="dxa"/>
            <w:gridSpan w:val="3"/>
            <w:vMerge w:val="restart"/>
            <w:noWrap/>
            <w:vAlign w:val="center"/>
          </w:tcPr>
          <w:p w14:paraId="770015BC" w14:textId="77777777" w:rsidR="00882223" w:rsidRPr="00A31D0C" w:rsidRDefault="00882223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882223" w:rsidRPr="00A31D0C" w14:paraId="575594F1" w14:textId="77777777" w:rsidTr="00525B9F">
        <w:trPr>
          <w:trHeight w:val="422"/>
        </w:trPr>
        <w:tc>
          <w:tcPr>
            <w:tcW w:w="2267" w:type="dxa"/>
            <w:gridSpan w:val="2"/>
            <w:noWrap/>
            <w:vAlign w:val="center"/>
          </w:tcPr>
          <w:p w14:paraId="3E232559" w14:textId="0AAC4F7F" w:rsidR="00882223" w:rsidRPr="00A31D0C" w:rsidRDefault="00DF18FD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 w:rsidRPr="00A31D0C">
              <w:rPr>
                <w:rStyle w:val="Questionlabel"/>
                <w:rFonts w:asciiTheme="minorHAnsi" w:hAnsiTheme="minorHAnsi"/>
              </w:rPr>
              <w:t>Agency</w:t>
            </w:r>
            <w:r w:rsidR="00882223" w:rsidRPr="00A31D0C">
              <w:rPr>
                <w:rStyle w:val="Requiredfieldmark"/>
                <w:rFonts w:asciiTheme="minorHAnsi" w:hAnsiTheme="minorHAnsi"/>
              </w:rPr>
              <w:t>*</w:t>
            </w:r>
          </w:p>
        </w:tc>
        <w:tc>
          <w:tcPr>
            <w:tcW w:w="2836" w:type="dxa"/>
            <w:gridSpan w:val="4"/>
            <w:noWrap/>
            <w:vAlign w:val="center"/>
          </w:tcPr>
          <w:p w14:paraId="655CAE48" w14:textId="77777777" w:rsidR="00882223" w:rsidRPr="00A31D0C" w:rsidRDefault="00882223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552" w:type="dxa"/>
            <w:gridSpan w:val="5"/>
            <w:vMerge/>
            <w:noWrap/>
            <w:vAlign w:val="center"/>
          </w:tcPr>
          <w:p w14:paraId="2F96F007" w14:textId="77777777" w:rsidR="00882223" w:rsidRPr="00A31D0C" w:rsidRDefault="00882223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</w:p>
        </w:tc>
        <w:tc>
          <w:tcPr>
            <w:tcW w:w="2693" w:type="dxa"/>
            <w:gridSpan w:val="3"/>
            <w:vMerge/>
            <w:noWrap/>
            <w:vAlign w:val="center"/>
          </w:tcPr>
          <w:p w14:paraId="4C82F749" w14:textId="77777777" w:rsidR="00882223" w:rsidRPr="00A31D0C" w:rsidRDefault="00882223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882223" w:rsidRPr="00A31D0C" w14:paraId="591657B7" w14:textId="77777777" w:rsidTr="00525B9F">
        <w:trPr>
          <w:trHeight w:val="414"/>
        </w:trPr>
        <w:tc>
          <w:tcPr>
            <w:tcW w:w="2267" w:type="dxa"/>
            <w:gridSpan w:val="2"/>
            <w:noWrap/>
            <w:vAlign w:val="center"/>
          </w:tcPr>
          <w:p w14:paraId="093FD133" w14:textId="4DF1EACB" w:rsidR="00882223" w:rsidRPr="00A31D0C" w:rsidRDefault="00DF18FD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 w:rsidRPr="00A31D0C">
              <w:rPr>
                <w:rStyle w:val="Questionlabel"/>
                <w:rFonts w:asciiTheme="minorHAnsi" w:hAnsiTheme="minorHAnsi"/>
              </w:rPr>
              <w:t>Phone</w:t>
            </w:r>
            <w:r w:rsidR="00F53448" w:rsidRPr="00A31D0C">
              <w:rPr>
                <w:rStyle w:val="Requiredfieldmark"/>
                <w:rFonts w:asciiTheme="minorHAnsi" w:hAnsiTheme="minorHAnsi"/>
              </w:rPr>
              <w:t>*</w:t>
            </w:r>
          </w:p>
        </w:tc>
        <w:tc>
          <w:tcPr>
            <w:tcW w:w="2836" w:type="dxa"/>
            <w:gridSpan w:val="4"/>
            <w:noWrap/>
            <w:vAlign w:val="center"/>
          </w:tcPr>
          <w:p w14:paraId="7049375D" w14:textId="77777777" w:rsidR="00882223" w:rsidRPr="00A31D0C" w:rsidRDefault="00882223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552" w:type="dxa"/>
            <w:gridSpan w:val="5"/>
            <w:noWrap/>
            <w:vAlign w:val="center"/>
          </w:tcPr>
          <w:p w14:paraId="43DDE093" w14:textId="20E73405" w:rsidR="00882223" w:rsidRPr="00A31D0C" w:rsidRDefault="00F53448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 w:rsidRPr="00A31D0C">
              <w:rPr>
                <w:rStyle w:val="Questionlabel"/>
                <w:rFonts w:asciiTheme="minorHAnsi" w:hAnsiTheme="minorHAnsi"/>
              </w:rPr>
              <w:t>Location</w:t>
            </w:r>
            <w:r w:rsidRPr="00A31D0C">
              <w:rPr>
                <w:rStyle w:val="Requiredfieldmark"/>
                <w:rFonts w:asciiTheme="minorHAnsi" w:hAnsiTheme="minorHAnsi"/>
              </w:rPr>
              <w:t>*</w:t>
            </w:r>
          </w:p>
        </w:tc>
        <w:tc>
          <w:tcPr>
            <w:tcW w:w="2693" w:type="dxa"/>
            <w:gridSpan w:val="3"/>
            <w:noWrap/>
            <w:vAlign w:val="center"/>
          </w:tcPr>
          <w:p w14:paraId="31FD2F8F" w14:textId="77777777" w:rsidR="00882223" w:rsidRPr="00A31D0C" w:rsidRDefault="00882223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F53448" w:rsidRPr="00A31D0C" w14:paraId="484A2400" w14:textId="77777777" w:rsidTr="00525B9F">
        <w:trPr>
          <w:trHeight w:val="420"/>
        </w:trPr>
        <w:tc>
          <w:tcPr>
            <w:tcW w:w="2267" w:type="dxa"/>
            <w:gridSpan w:val="2"/>
            <w:noWrap/>
            <w:vAlign w:val="center"/>
          </w:tcPr>
          <w:p w14:paraId="492FEE5B" w14:textId="5E47AC1E" w:rsidR="00F53448" w:rsidRPr="00A31D0C" w:rsidRDefault="00F53448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 w:rsidRPr="00A31D0C">
              <w:rPr>
                <w:rStyle w:val="Questionlabel"/>
                <w:rFonts w:asciiTheme="minorHAnsi" w:hAnsiTheme="minorHAnsi"/>
              </w:rPr>
              <w:t>Email</w:t>
            </w:r>
            <w:r w:rsidRPr="00A31D0C">
              <w:rPr>
                <w:rStyle w:val="Requiredfieldmark"/>
                <w:rFonts w:asciiTheme="minorHAnsi" w:hAnsiTheme="minorHAnsi"/>
              </w:rPr>
              <w:t>*</w:t>
            </w:r>
          </w:p>
        </w:tc>
        <w:tc>
          <w:tcPr>
            <w:tcW w:w="8081" w:type="dxa"/>
            <w:gridSpan w:val="12"/>
            <w:noWrap/>
            <w:vAlign w:val="center"/>
          </w:tcPr>
          <w:p w14:paraId="75653FB6" w14:textId="77777777" w:rsidR="00F53448" w:rsidRPr="00A31D0C" w:rsidRDefault="00F53448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9478D1" w:rsidRPr="00A31D0C" w14:paraId="13BBDF90" w14:textId="77777777" w:rsidTr="00525B9F">
        <w:trPr>
          <w:trHeight w:val="567"/>
        </w:trPr>
        <w:tc>
          <w:tcPr>
            <w:tcW w:w="7655" w:type="dxa"/>
            <w:gridSpan w:val="11"/>
            <w:noWrap/>
            <w:vAlign w:val="center"/>
          </w:tcPr>
          <w:p w14:paraId="5F53E9A4" w14:textId="2B422111" w:rsidR="009478D1" w:rsidRPr="00A31D0C" w:rsidRDefault="009478D1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 w:rsidRPr="00A31D0C">
              <w:rPr>
                <w:rStyle w:val="Questionlabel"/>
                <w:rFonts w:asciiTheme="minorHAnsi" w:hAnsiTheme="minorHAnsi"/>
              </w:rPr>
              <w:t xml:space="preserve">Remote Sponsorship </w:t>
            </w:r>
          </w:p>
          <w:p w14:paraId="31372A05" w14:textId="600C51C0" w:rsidR="009478D1" w:rsidRPr="00186747" w:rsidRDefault="009478D1" w:rsidP="00186747">
            <w:pPr>
              <w:spacing w:after="0"/>
              <w:rPr>
                <w:rStyle w:val="Questionlabel"/>
                <w:rFonts w:asciiTheme="minorHAnsi" w:hAnsiTheme="minorHAnsi"/>
                <w:b w:val="0"/>
                <w:bCs w:val="0"/>
                <w:i/>
                <w:iCs/>
              </w:rPr>
            </w:pPr>
            <w:r w:rsidRPr="00186747">
              <w:rPr>
                <w:rStyle w:val="Questionlabel"/>
                <w:rFonts w:asciiTheme="minorHAnsi" w:hAnsiTheme="minorHAnsi"/>
                <w:b w:val="0"/>
                <w:bCs w:val="0"/>
                <w:i/>
                <w:iCs/>
                <w:sz w:val="18"/>
                <w:szCs w:val="16"/>
              </w:rPr>
              <w:t>Only employees based in a remote location (e.g. Borroloola, Wadeye</w:t>
            </w:r>
            <w:r w:rsidR="00DF18FD" w:rsidRPr="00186747">
              <w:rPr>
                <w:rStyle w:val="Questionlabel"/>
                <w:rFonts w:asciiTheme="minorHAnsi" w:hAnsiTheme="minorHAnsi"/>
                <w:b w:val="0"/>
                <w:bCs w:val="0"/>
                <w:i/>
                <w:iCs/>
                <w:sz w:val="18"/>
                <w:szCs w:val="16"/>
              </w:rPr>
              <w:t xml:space="preserve">, </w:t>
            </w:r>
            <w:r w:rsidRPr="00186747">
              <w:rPr>
                <w:rStyle w:val="Questionlabel"/>
                <w:rFonts w:asciiTheme="minorHAnsi" w:hAnsiTheme="minorHAnsi"/>
                <w:b w:val="0"/>
                <w:bCs w:val="0"/>
                <w:i/>
                <w:iCs/>
                <w:sz w:val="18"/>
                <w:szCs w:val="16"/>
              </w:rPr>
              <w:t>Tiwi, and other remote areas) can apply for the sponsorship. The remote sponsorship covers the registration fee only ($300).</w:t>
            </w:r>
            <w:r w:rsidR="00DF18FD" w:rsidRPr="00186747">
              <w:rPr>
                <w:rStyle w:val="Questionlabel"/>
                <w:rFonts w:asciiTheme="minorHAnsi" w:hAnsiTheme="minorHAnsi"/>
                <w:b w:val="0"/>
                <w:bCs w:val="0"/>
                <w:i/>
                <w:iCs/>
                <w:sz w:val="18"/>
                <w:szCs w:val="16"/>
              </w:rPr>
              <w:t xml:space="preserve"> All other costs are covered by your department.</w:t>
            </w:r>
          </w:p>
        </w:tc>
        <w:tc>
          <w:tcPr>
            <w:tcW w:w="2693" w:type="dxa"/>
            <w:gridSpan w:val="3"/>
            <w:noWrap/>
          </w:tcPr>
          <w:p w14:paraId="37BEF6DC" w14:textId="3CFB7982" w:rsidR="00186747" w:rsidRDefault="00186747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>
              <w:rPr>
                <w:rStyle w:val="Questionlabel"/>
                <w:rFonts w:asciiTheme="minorHAnsi" w:hAnsiTheme="minorHAnsi"/>
              </w:rPr>
              <w:t>A</w:t>
            </w:r>
            <w:r w:rsidRPr="00A31D0C">
              <w:rPr>
                <w:rStyle w:val="Questionlabel"/>
                <w:rFonts w:asciiTheme="minorHAnsi" w:hAnsiTheme="minorHAnsi"/>
              </w:rPr>
              <w:t>re you applying for remote sponsorship?</w:t>
            </w:r>
          </w:p>
          <w:p w14:paraId="2C53DBCF" w14:textId="217F9D36" w:rsidR="009478D1" w:rsidRPr="00A31D0C" w:rsidRDefault="009478D1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</w:rPr>
              <w:sym w:font="Wingdings" w:char="F06F"/>
            </w:r>
            <w:r w:rsidRPr="00A31D0C">
              <w:rPr>
                <w:rFonts w:asciiTheme="minorHAnsi" w:hAnsiTheme="minorHAnsi"/>
              </w:rPr>
              <w:t xml:space="preserve"> Yes</w:t>
            </w:r>
          </w:p>
          <w:p w14:paraId="28244D72" w14:textId="77777777" w:rsidR="009478D1" w:rsidRPr="00A31D0C" w:rsidRDefault="009478D1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</w:rPr>
              <w:sym w:font="Wingdings" w:char="F06F"/>
            </w:r>
            <w:r w:rsidRPr="00A31D0C">
              <w:rPr>
                <w:rFonts w:asciiTheme="minorHAnsi" w:hAnsiTheme="minorHAnsi"/>
              </w:rPr>
              <w:t xml:space="preserve"> N/A</w:t>
            </w:r>
          </w:p>
        </w:tc>
      </w:tr>
      <w:tr w:rsidR="009478D1" w:rsidRPr="00A31D0C" w14:paraId="246CE998" w14:textId="77777777" w:rsidTr="00525B9F">
        <w:trPr>
          <w:trHeight w:val="278"/>
        </w:trPr>
        <w:tc>
          <w:tcPr>
            <w:tcW w:w="10348" w:type="dxa"/>
            <w:gridSpan w:val="14"/>
            <w:shd w:val="clear" w:color="auto" w:fill="000000"/>
            <w:noWrap/>
            <w:vAlign w:val="center"/>
          </w:tcPr>
          <w:p w14:paraId="297C664A" w14:textId="77777777" w:rsidR="009478D1" w:rsidRPr="00A31D0C" w:rsidRDefault="009478D1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Equal Employment Opportunities (EEO) details in the myHR system</w:t>
            </w:r>
          </w:p>
        </w:tc>
      </w:tr>
      <w:tr w:rsidR="009478D1" w:rsidRPr="00A31D0C" w14:paraId="16ED7BF7" w14:textId="77777777" w:rsidTr="00525B9F">
        <w:trPr>
          <w:trHeight w:val="567"/>
        </w:trPr>
        <w:tc>
          <w:tcPr>
            <w:tcW w:w="10348" w:type="dxa"/>
            <w:gridSpan w:val="14"/>
            <w:noWrap/>
            <w:vAlign w:val="center"/>
          </w:tcPr>
          <w:p w14:paraId="014A355A" w14:textId="77777777" w:rsidR="009478D1" w:rsidRPr="00A31D0C" w:rsidRDefault="009478D1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Style w:val="Hidden"/>
                <w:rFonts w:asciiTheme="minorHAnsi" w:hAnsiTheme="minorHAnsi"/>
                <w:color w:val="auto"/>
                <w:sz w:val="20"/>
              </w:rPr>
              <w:t>To ensure accurate reporting of Aboriginal employment data in the NTPS, employees must identify as Aboriginal and/or Torres Strait Islander in the myHR system. This is a requirement to attend the forums.</w:t>
            </w:r>
          </w:p>
        </w:tc>
      </w:tr>
      <w:tr w:rsidR="009478D1" w:rsidRPr="00A31D0C" w14:paraId="01FB3468" w14:textId="77777777" w:rsidTr="00525B9F">
        <w:trPr>
          <w:trHeight w:val="567"/>
        </w:trPr>
        <w:tc>
          <w:tcPr>
            <w:tcW w:w="5103" w:type="dxa"/>
            <w:gridSpan w:val="6"/>
            <w:noWrap/>
            <w:vAlign w:val="center"/>
          </w:tcPr>
          <w:p w14:paraId="2FB96409" w14:textId="77777777" w:rsidR="009478D1" w:rsidRPr="00A31D0C" w:rsidRDefault="009478D1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Style w:val="Questionlabel"/>
                <w:rFonts w:asciiTheme="minorHAnsi" w:hAnsiTheme="minorHAnsi"/>
              </w:rPr>
              <w:t>Do you identify as Aboriginal and/or Torres Strait Islander?</w:t>
            </w:r>
            <w:r w:rsidRPr="00A31D0C">
              <w:rPr>
                <w:rStyle w:val="Requiredfieldmark"/>
                <w:rFonts w:asciiTheme="minorHAnsi" w:hAnsiTheme="minorHAnsi"/>
              </w:rPr>
              <w:t>*</w:t>
            </w:r>
          </w:p>
        </w:tc>
        <w:tc>
          <w:tcPr>
            <w:tcW w:w="5245" w:type="dxa"/>
            <w:gridSpan w:val="8"/>
            <w:noWrap/>
            <w:vAlign w:val="center"/>
          </w:tcPr>
          <w:p w14:paraId="763F802D" w14:textId="77777777" w:rsidR="009478D1" w:rsidRPr="00A31D0C" w:rsidRDefault="009478D1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</w:rPr>
              <w:sym w:font="Wingdings" w:char="F06F"/>
            </w:r>
            <w:r w:rsidRPr="00A31D0C">
              <w:rPr>
                <w:rFonts w:asciiTheme="minorHAnsi" w:hAnsiTheme="minorHAnsi"/>
              </w:rPr>
              <w:t xml:space="preserve"> Yes, Aboriginal</w:t>
            </w:r>
          </w:p>
          <w:p w14:paraId="7D252ACE" w14:textId="77777777" w:rsidR="009478D1" w:rsidRPr="00A31D0C" w:rsidRDefault="009478D1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</w:rPr>
              <w:sym w:font="Wingdings" w:char="F06F"/>
            </w:r>
            <w:r w:rsidRPr="00A31D0C">
              <w:rPr>
                <w:rFonts w:asciiTheme="minorHAnsi" w:hAnsiTheme="minorHAnsi"/>
              </w:rPr>
              <w:t xml:space="preserve"> Yes, Aboriginal and Torres Strait Islander</w:t>
            </w:r>
          </w:p>
          <w:p w14:paraId="15E80B03" w14:textId="77777777" w:rsidR="009478D1" w:rsidRPr="00A31D0C" w:rsidRDefault="009478D1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</w:rPr>
              <w:sym w:font="Wingdings" w:char="F06F"/>
            </w:r>
            <w:r w:rsidRPr="00A31D0C">
              <w:rPr>
                <w:rFonts w:asciiTheme="minorHAnsi" w:hAnsiTheme="minorHAnsi"/>
              </w:rPr>
              <w:t xml:space="preserve"> Yes, Torres Strait Islander</w:t>
            </w:r>
          </w:p>
        </w:tc>
      </w:tr>
      <w:tr w:rsidR="009478D1" w:rsidRPr="00A31D0C" w14:paraId="64F75E95" w14:textId="77777777" w:rsidTr="00525B9F">
        <w:trPr>
          <w:trHeight w:val="403"/>
        </w:trPr>
        <w:tc>
          <w:tcPr>
            <w:tcW w:w="7655" w:type="dxa"/>
            <w:gridSpan w:val="11"/>
            <w:noWrap/>
            <w:vAlign w:val="center"/>
          </w:tcPr>
          <w:p w14:paraId="1D1623BE" w14:textId="77777777" w:rsidR="009478D1" w:rsidRPr="00A31D0C" w:rsidRDefault="00DF18FD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 w:rsidRPr="00A31D0C">
              <w:rPr>
                <w:rStyle w:val="Questionlabel"/>
                <w:rFonts w:asciiTheme="minorHAnsi" w:hAnsiTheme="minorHAnsi"/>
              </w:rPr>
              <w:t>Are</w:t>
            </w:r>
            <w:r w:rsidR="009478D1" w:rsidRPr="00A31D0C">
              <w:rPr>
                <w:rStyle w:val="Questionlabel"/>
                <w:rFonts w:asciiTheme="minorHAnsi" w:hAnsiTheme="minorHAnsi"/>
              </w:rPr>
              <w:t xml:space="preserve"> your EEO details in myHR </w:t>
            </w:r>
            <w:r w:rsidRPr="00A31D0C">
              <w:rPr>
                <w:rStyle w:val="Questionlabel"/>
                <w:rFonts w:asciiTheme="minorHAnsi" w:hAnsiTheme="minorHAnsi"/>
              </w:rPr>
              <w:t xml:space="preserve">correct? </w:t>
            </w:r>
          </w:p>
        </w:tc>
        <w:tc>
          <w:tcPr>
            <w:tcW w:w="2693" w:type="dxa"/>
            <w:gridSpan w:val="3"/>
            <w:noWrap/>
            <w:vAlign w:val="center"/>
          </w:tcPr>
          <w:p w14:paraId="7565FF12" w14:textId="77777777" w:rsidR="009478D1" w:rsidRPr="00A31D0C" w:rsidRDefault="009478D1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</w:rPr>
              <w:sym w:font="Wingdings" w:char="F06F"/>
            </w:r>
            <w:r w:rsidRPr="00A31D0C">
              <w:rPr>
                <w:rFonts w:asciiTheme="minorHAnsi" w:hAnsiTheme="minorHAnsi"/>
              </w:rPr>
              <w:t xml:space="preserve"> Yes</w:t>
            </w:r>
            <w:r w:rsidRPr="00A31D0C">
              <w:rPr>
                <w:rFonts w:asciiTheme="minorHAnsi" w:hAnsiTheme="minorHAnsi"/>
              </w:rPr>
              <w:tab/>
            </w:r>
            <w:r w:rsidRPr="00A31D0C">
              <w:rPr>
                <w:rFonts w:asciiTheme="minorHAnsi" w:hAnsiTheme="minorHAnsi"/>
              </w:rPr>
              <w:sym w:font="Wingdings" w:char="F06F"/>
            </w:r>
            <w:r w:rsidRPr="00A31D0C">
              <w:rPr>
                <w:rFonts w:asciiTheme="minorHAnsi" w:hAnsiTheme="minorHAnsi"/>
              </w:rPr>
              <w:t xml:space="preserve"> No</w:t>
            </w:r>
          </w:p>
        </w:tc>
      </w:tr>
      <w:tr w:rsidR="009478D1" w:rsidRPr="00A31D0C" w14:paraId="398DD406" w14:textId="77777777" w:rsidTr="00525B9F">
        <w:trPr>
          <w:trHeight w:val="282"/>
        </w:trPr>
        <w:tc>
          <w:tcPr>
            <w:tcW w:w="10348" w:type="dxa"/>
            <w:gridSpan w:val="14"/>
            <w:shd w:val="clear" w:color="auto" w:fill="000000"/>
            <w:noWrap/>
            <w:vAlign w:val="center"/>
          </w:tcPr>
          <w:p w14:paraId="00F45C84" w14:textId="77777777" w:rsidR="009478D1" w:rsidRPr="00A31D0C" w:rsidRDefault="009478D1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 w:rsidRPr="00A31D0C">
              <w:rPr>
                <w:rStyle w:val="Questionlabel"/>
                <w:rFonts w:asciiTheme="minorHAnsi" w:hAnsiTheme="minorHAnsi"/>
                <w:color w:val="FFFFFF" w:themeColor="background1"/>
              </w:rPr>
              <w:t>Further information</w:t>
            </w:r>
          </w:p>
        </w:tc>
      </w:tr>
      <w:tr w:rsidR="009478D1" w:rsidRPr="00A31D0C" w14:paraId="5D66E634" w14:textId="77777777" w:rsidTr="00525B9F">
        <w:trPr>
          <w:trHeight w:val="376"/>
        </w:trPr>
        <w:tc>
          <w:tcPr>
            <w:tcW w:w="6803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14:paraId="110BBA22" w14:textId="77777777" w:rsidR="009478D1" w:rsidRPr="00A31D0C" w:rsidRDefault="009478D1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 w:rsidRPr="00A31D0C">
              <w:rPr>
                <w:rStyle w:val="Hidden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Do you have any dietary requirements or allergies?</w:t>
            </w:r>
            <w:r w:rsidRPr="00A31D0C">
              <w:rPr>
                <w:rStyle w:val="Requiredfieldmark"/>
                <w:rFonts w:asciiTheme="minorHAnsi" w:hAnsiTheme="minorHAnsi"/>
                <w:b w:val="0"/>
                <w:bCs w:val="0"/>
              </w:rPr>
              <w:t>*</w:t>
            </w:r>
          </w:p>
        </w:tc>
        <w:tc>
          <w:tcPr>
            <w:tcW w:w="354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5ED5871" w14:textId="27FFF0D9" w:rsidR="009478D1" w:rsidRPr="00A31D0C" w:rsidRDefault="009478D1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</w:rPr>
              <w:sym w:font="Wingdings" w:char="F06F"/>
            </w:r>
            <w:r w:rsidRPr="00A31D0C">
              <w:rPr>
                <w:rFonts w:asciiTheme="minorHAnsi" w:hAnsiTheme="minorHAnsi"/>
              </w:rPr>
              <w:t xml:space="preserve"> Yes, please explain:</w:t>
            </w:r>
            <w:r w:rsidR="009B4419">
              <w:rPr>
                <w:rFonts w:asciiTheme="minorHAnsi" w:hAnsiTheme="minorHAnsi"/>
              </w:rPr>
              <w:t xml:space="preserve">        </w:t>
            </w:r>
            <w:r w:rsidRPr="00A31D0C">
              <w:rPr>
                <w:rFonts w:asciiTheme="minorHAnsi" w:hAnsiTheme="minorHAnsi"/>
              </w:rPr>
              <w:sym w:font="Wingdings" w:char="F06F"/>
            </w:r>
            <w:r w:rsidRPr="00A31D0C">
              <w:rPr>
                <w:rFonts w:asciiTheme="minorHAnsi" w:hAnsiTheme="minorHAnsi"/>
              </w:rPr>
              <w:t xml:space="preserve"> N/A</w:t>
            </w:r>
          </w:p>
        </w:tc>
      </w:tr>
      <w:tr w:rsidR="009478D1" w:rsidRPr="00A31D0C" w14:paraId="0C367AC0" w14:textId="77777777" w:rsidTr="00525B9F">
        <w:trPr>
          <w:trHeight w:val="697"/>
        </w:trPr>
        <w:tc>
          <w:tcPr>
            <w:tcW w:w="6803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14:paraId="4F9A3C18" w14:textId="77777777" w:rsidR="009478D1" w:rsidRPr="00A31D0C" w:rsidRDefault="009478D1" w:rsidP="00186747">
            <w:pPr>
              <w:spacing w:after="0"/>
              <w:rPr>
                <w:rStyle w:val="Questionlabel"/>
                <w:rFonts w:asciiTheme="minorHAnsi" w:hAnsiTheme="minorHAnsi"/>
              </w:rPr>
            </w:pPr>
            <w:r w:rsidRPr="00A31D0C">
              <w:rPr>
                <w:rStyle w:val="Hidden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Do you have any special needs or impairments (physical or other)?</w:t>
            </w:r>
            <w:r w:rsidRPr="00A31D0C">
              <w:rPr>
                <w:rStyle w:val="Requiredfieldmark"/>
                <w:rFonts w:asciiTheme="minorHAnsi" w:hAnsiTheme="minorHAnsi"/>
              </w:rPr>
              <w:t>*</w:t>
            </w:r>
          </w:p>
        </w:tc>
        <w:tc>
          <w:tcPr>
            <w:tcW w:w="354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06412509" w14:textId="4E1BF4E4" w:rsidR="009478D1" w:rsidRPr="00A31D0C" w:rsidRDefault="009478D1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</w:rPr>
              <w:sym w:font="Wingdings" w:char="F06F"/>
            </w:r>
            <w:r w:rsidRPr="00A31D0C">
              <w:rPr>
                <w:rFonts w:asciiTheme="minorHAnsi" w:hAnsiTheme="minorHAnsi"/>
              </w:rPr>
              <w:t xml:space="preserve"> Yes, please explain: </w:t>
            </w:r>
            <w:r w:rsidR="009B4419">
              <w:rPr>
                <w:rFonts w:asciiTheme="minorHAnsi" w:hAnsiTheme="minorHAnsi"/>
              </w:rPr>
              <w:t xml:space="preserve">       </w:t>
            </w:r>
            <w:r w:rsidRPr="00A31D0C">
              <w:rPr>
                <w:rFonts w:asciiTheme="minorHAnsi" w:hAnsiTheme="minorHAnsi"/>
              </w:rPr>
              <w:sym w:font="Wingdings" w:char="F06F"/>
            </w:r>
            <w:r w:rsidRPr="00A31D0C">
              <w:rPr>
                <w:rFonts w:asciiTheme="minorHAnsi" w:hAnsiTheme="minorHAnsi"/>
              </w:rPr>
              <w:t xml:space="preserve"> N/A</w:t>
            </w:r>
          </w:p>
        </w:tc>
      </w:tr>
      <w:tr w:rsidR="009478D1" w:rsidRPr="00A31D0C" w14:paraId="64882D6E" w14:textId="77777777" w:rsidTr="00525B9F">
        <w:trPr>
          <w:trHeight w:val="272"/>
        </w:trPr>
        <w:tc>
          <w:tcPr>
            <w:tcW w:w="10348" w:type="dxa"/>
            <w:gridSpan w:val="14"/>
            <w:tcBorders>
              <w:top w:val="single" w:sz="4" w:space="0" w:color="auto"/>
            </w:tcBorders>
            <w:shd w:val="clear" w:color="auto" w:fill="000000"/>
            <w:noWrap/>
            <w:vAlign w:val="center"/>
          </w:tcPr>
          <w:p w14:paraId="624AA426" w14:textId="37D1C4CA" w:rsidR="009478D1" w:rsidRPr="00A31D0C" w:rsidRDefault="004432C6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>
              <w:br w:type="page"/>
            </w:r>
            <w:r w:rsidR="009478D1" w:rsidRPr="00A31D0C">
              <w:rPr>
                <w:rFonts w:asciiTheme="minorHAnsi" w:hAnsiTheme="minorHAnsi"/>
                <w:b/>
                <w:bCs/>
              </w:rPr>
              <w:t>Applicant Commitment</w:t>
            </w:r>
          </w:p>
        </w:tc>
      </w:tr>
      <w:tr w:rsidR="00F53448" w:rsidRPr="00A31D0C" w14:paraId="3DBFA10D" w14:textId="77777777" w:rsidTr="00525B9F">
        <w:trPr>
          <w:trHeight w:val="516"/>
        </w:trPr>
        <w:tc>
          <w:tcPr>
            <w:tcW w:w="10348" w:type="dxa"/>
            <w:gridSpan w:val="14"/>
            <w:tcBorders>
              <w:top w:val="single" w:sz="4" w:space="0" w:color="auto"/>
            </w:tcBorders>
            <w:noWrap/>
            <w:vAlign w:val="center"/>
          </w:tcPr>
          <w:p w14:paraId="2FE9F743" w14:textId="6CA51CB7" w:rsidR="00F53448" w:rsidRPr="00A31D0C" w:rsidRDefault="00F53448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Style w:val="Hidden"/>
                <w:rFonts w:asciiTheme="minorHAnsi" w:hAnsiTheme="minorHAnsi"/>
                <w:color w:val="auto"/>
                <w:sz w:val="22"/>
                <w:szCs w:val="22"/>
              </w:rPr>
              <w:lastRenderedPageBreak/>
              <w:t>The applicant must commit to participate in the forum activities, workshops and to provide feedback.</w:t>
            </w:r>
            <w:r w:rsidRPr="00A31D0C">
              <w:rPr>
                <w:rStyle w:val="Hidden"/>
                <w:rFonts w:asciiTheme="minorHAnsi" w:hAnsiTheme="minorHAnsi"/>
                <w:color w:val="auto"/>
                <w:sz w:val="22"/>
                <w:szCs w:val="22"/>
              </w:rPr>
              <w:br/>
              <w:t>I understand it is my responsibility to attend both days of the forum and make a commitment to participate and/or actively listen to other forum participants and speakers.</w:t>
            </w:r>
          </w:p>
        </w:tc>
      </w:tr>
      <w:tr w:rsidR="009478D1" w:rsidRPr="00A31D0C" w14:paraId="5744838B" w14:textId="77777777" w:rsidTr="00525B9F">
        <w:trPr>
          <w:trHeight w:val="566"/>
        </w:trPr>
        <w:tc>
          <w:tcPr>
            <w:tcW w:w="1554" w:type="dxa"/>
            <w:noWrap/>
            <w:vAlign w:val="center"/>
          </w:tcPr>
          <w:p w14:paraId="5743B6D1" w14:textId="77777777" w:rsidR="009478D1" w:rsidRPr="00A31D0C" w:rsidRDefault="009478D1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  <w:b/>
                <w:bCs/>
              </w:rPr>
              <w:t>Signature</w:t>
            </w:r>
            <w:r w:rsidRPr="00A31D0C">
              <w:rPr>
                <w:rStyle w:val="Requiredfieldmark"/>
                <w:rFonts w:asciiTheme="minorHAnsi" w:hAnsiTheme="minorHAnsi"/>
                <w:b w:val="0"/>
                <w:bCs w:val="0"/>
              </w:rPr>
              <w:t>*</w:t>
            </w:r>
          </w:p>
        </w:tc>
        <w:tc>
          <w:tcPr>
            <w:tcW w:w="3975" w:type="dxa"/>
            <w:gridSpan w:val="6"/>
            <w:vAlign w:val="center"/>
          </w:tcPr>
          <w:p w14:paraId="5BC9524E" w14:textId="77777777" w:rsidR="009478D1" w:rsidRPr="00A31D0C" w:rsidRDefault="009478D1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5676721" w14:textId="77777777" w:rsidR="009478D1" w:rsidRPr="00A31D0C" w:rsidRDefault="009478D1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Date</w:t>
            </w:r>
            <w:r w:rsidRPr="00A31D0C">
              <w:rPr>
                <w:rStyle w:val="Requiredfieldmark"/>
                <w:rFonts w:asciiTheme="minorHAnsi" w:hAnsiTheme="minorHAnsi"/>
                <w:b w:val="0"/>
                <w:bCs w:val="0"/>
              </w:rPr>
              <w:t>*</w:t>
            </w:r>
          </w:p>
        </w:tc>
        <w:tc>
          <w:tcPr>
            <w:tcW w:w="2693" w:type="dxa"/>
            <w:gridSpan w:val="3"/>
            <w:vAlign w:val="center"/>
          </w:tcPr>
          <w:p w14:paraId="7AEC534C" w14:textId="77777777" w:rsidR="009478D1" w:rsidRPr="00A31D0C" w:rsidRDefault="009478D1" w:rsidP="00186747">
            <w:pPr>
              <w:spacing w:after="0"/>
              <w:rPr>
                <w:rFonts w:asciiTheme="minorHAnsi" w:hAnsiTheme="minorHAnsi"/>
              </w:rPr>
            </w:pPr>
          </w:p>
        </w:tc>
      </w:tr>
    </w:tbl>
    <w:p w14:paraId="684A0368" w14:textId="77777777" w:rsidR="00186747" w:rsidRDefault="00186747"/>
    <w:tbl>
      <w:tblPr>
        <w:tblStyle w:val="NTGTable1"/>
        <w:tblW w:w="10348" w:type="dxa"/>
        <w:tblInd w:w="-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267"/>
        <w:gridCol w:w="986"/>
        <w:gridCol w:w="1278"/>
        <w:gridCol w:w="998"/>
        <w:gridCol w:w="2126"/>
        <w:gridCol w:w="2693"/>
      </w:tblGrid>
      <w:tr w:rsidR="00F53448" w:rsidRPr="00A31D0C" w14:paraId="38D017DE" w14:textId="77777777" w:rsidTr="001B26FF">
        <w:trPr>
          <w:trHeight w:val="430"/>
        </w:trPr>
        <w:tc>
          <w:tcPr>
            <w:tcW w:w="10348" w:type="dxa"/>
            <w:gridSpan w:val="6"/>
            <w:shd w:val="clear" w:color="auto" w:fill="000000"/>
            <w:noWrap/>
            <w:vAlign w:val="center"/>
          </w:tcPr>
          <w:p w14:paraId="5D08E1ED" w14:textId="41FBD642" w:rsidR="00F53448" w:rsidRPr="00A31D0C" w:rsidRDefault="00F53448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Line Manager Endorsement</w:t>
            </w:r>
          </w:p>
        </w:tc>
      </w:tr>
      <w:tr w:rsidR="00F53448" w:rsidRPr="00A31D0C" w14:paraId="166AB716" w14:textId="77777777" w:rsidTr="00186747">
        <w:trPr>
          <w:trHeight w:val="560"/>
        </w:trPr>
        <w:tc>
          <w:tcPr>
            <w:tcW w:w="10348" w:type="dxa"/>
            <w:gridSpan w:val="6"/>
            <w:noWrap/>
            <w:vAlign w:val="center"/>
          </w:tcPr>
          <w:p w14:paraId="0B8F6036" w14:textId="2A8938DA" w:rsidR="00F53448" w:rsidRPr="00A31D0C" w:rsidRDefault="00F53448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Style w:val="Hidden"/>
                <w:rFonts w:asciiTheme="minorHAnsi" w:hAnsiTheme="minorHAnsi"/>
                <w:color w:val="auto"/>
                <w:sz w:val="22"/>
                <w:szCs w:val="22"/>
              </w:rPr>
              <w:t>I endorse this application and agree to support participation in the forum by releasing the employee from the workplace during normal work hours. I understand if the employee withdraws prior to the forum dates, a replacement can be nominated to attend if eligible. I understand if the employee fails to notify or attend that the agency will still be charged the registration fee ($300).</w:t>
            </w:r>
          </w:p>
        </w:tc>
      </w:tr>
      <w:tr w:rsidR="00F53448" w:rsidRPr="00A31D0C" w14:paraId="1E1E166A" w14:textId="77777777" w:rsidTr="00186747">
        <w:trPr>
          <w:trHeight w:val="376"/>
        </w:trPr>
        <w:tc>
          <w:tcPr>
            <w:tcW w:w="2267" w:type="dxa"/>
            <w:noWrap/>
            <w:vAlign w:val="center"/>
          </w:tcPr>
          <w:p w14:paraId="1B6549FE" w14:textId="429B2C20" w:rsidR="00F53448" w:rsidRPr="00A31D0C" w:rsidRDefault="00F53448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Name</w:t>
            </w:r>
            <w:r w:rsidRPr="00A31D0C">
              <w:rPr>
                <w:rStyle w:val="Requiredfieldmark"/>
                <w:rFonts w:asciiTheme="minorHAnsi" w:hAnsiTheme="minorHAnsi"/>
                <w:b w:val="0"/>
                <w:bCs w:val="0"/>
              </w:rPr>
              <w:t>*</w:t>
            </w:r>
          </w:p>
        </w:tc>
        <w:tc>
          <w:tcPr>
            <w:tcW w:w="3262" w:type="dxa"/>
            <w:gridSpan w:val="3"/>
            <w:vAlign w:val="center"/>
          </w:tcPr>
          <w:p w14:paraId="17D4600E" w14:textId="77777777" w:rsidR="00F53448" w:rsidRPr="00A31D0C" w:rsidRDefault="00F53448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126" w:type="dxa"/>
            <w:vAlign w:val="center"/>
          </w:tcPr>
          <w:p w14:paraId="4975B734" w14:textId="621C5C8E" w:rsidR="00F53448" w:rsidRPr="00A31D0C" w:rsidRDefault="00F53448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Position title</w:t>
            </w:r>
            <w:r w:rsidRPr="00A31D0C">
              <w:rPr>
                <w:rStyle w:val="Requiredfieldmark"/>
                <w:rFonts w:asciiTheme="minorHAnsi" w:hAnsiTheme="minorHAnsi"/>
                <w:b w:val="0"/>
                <w:bCs w:val="0"/>
              </w:rPr>
              <w:t>*</w:t>
            </w:r>
          </w:p>
        </w:tc>
        <w:tc>
          <w:tcPr>
            <w:tcW w:w="2693" w:type="dxa"/>
            <w:vAlign w:val="center"/>
          </w:tcPr>
          <w:p w14:paraId="44020F9F" w14:textId="77777777" w:rsidR="00F53448" w:rsidRPr="00A31D0C" w:rsidRDefault="00F53448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F53448" w:rsidRPr="00A31D0C" w14:paraId="78918E65" w14:textId="77777777" w:rsidTr="00186747">
        <w:trPr>
          <w:trHeight w:val="423"/>
        </w:trPr>
        <w:tc>
          <w:tcPr>
            <w:tcW w:w="2267" w:type="dxa"/>
            <w:noWrap/>
            <w:vAlign w:val="center"/>
          </w:tcPr>
          <w:p w14:paraId="2EFF0878" w14:textId="326596E8" w:rsidR="00F53448" w:rsidRPr="00A31D0C" w:rsidRDefault="00F53448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Signature</w:t>
            </w:r>
            <w:r w:rsidRPr="00A31D0C">
              <w:rPr>
                <w:rStyle w:val="Requiredfieldmark"/>
                <w:rFonts w:asciiTheme="minorHAnsi" w:hAnsiTheme="minorHAnsi"/>
                <w:b w:val="0"/>
                <w:bCs w:val="0"/>
              </w:rPr>
              <w:t>*</w:t>
            </w:r>
          </w:p>
        </w:tc>
        <w:tc>
          <w:tcPr>
            <w:tcW w:w="3262" w:type="dxa"/>
            <w:gridSpan w:val="3"/>
            <w:vAlign w:val="center"/>
          </w:tcPr>
          <w:p w14:paraId="08F4A89B" w14:textId="77777777" w:rsidR="00F53448" w:rsidRPr="00A31D0C" w:rsidRDefault="00F53448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126" w:type="dxa"/>
            <w:vAlign w:val="center"/>
          </w:tcPr>
          <w:p w14:paraId="2CF500F3" w14:textId="147CE456" w:rsidR="00F53448" w:rsidRPr="00A31D0C" w:rsidRDefault="00F53448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Date</w:t>
            </w:r>
            <w:r w:rsidRPr="00A31D0C">
              <w:rPr>
                <w:rStyle w:val="Requiredfieldmark"/>
                <w:rFonts w:asciiTheme="minorHAnsi" w:hAnsiTheme="minorHAnsi"/>
                <w:b w:val="0"/>
                <w:bCs w:val="0"/>
              </w:rPr>
              <w:t>*</w:t>
            </w:r>
          </w:p>
        </w:tc>
        <w:tc>
          <w:tcPr>
            <w:tcW w:w="2693" w:type="dxa"/>
            <w:vAlign w:val="center"/>
          </w:tcPr>
          <w:p w14:paraId="4E323E6C" w14:textId="77777777" w:rsidR="00F53448" w:rsidRPr="00A31D0C" w:rsidRDefault="00F53448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F53448" w:rsidRPr="00A31D0C" w14:paraId="042D31E1" w14:textId="77777777" w:rsidTr="001B26FF">
        <w:trPr>
          <w:trHeight w:val="558"/>
        </w:trPr>
        <w:tc>
          <w:tcPr>
            <w:tcW w:w="10348" w:type="dxa"/>
            <w:gridSpan w:val="6"/>
            <w:shd w:val="clear" w:color="auto" w:fill="000000"/>
            <w:noWrap/>
            <w:vAlign w:val="center"/>
          </w:tcPr>
          <w:p w14:paraId="7E2D4FD7" w14:textId="77777777" w:rsidR="00F53448" w:rsidRPr="00A31D0C" w:rsidRDefault="00F53448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Financial Section</w:t>
            </w:r>
          </w:p>
          <w:p w14:paraId="2F9BB9A1" w14:textId="040F84FD" w:rsidR="00F53448" w:rsidRPr="00A31D0C" w:rsidRDefault="00F53448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  <w:sz w:val="20"/>
                <w:szCs w:val="18"/>
              </w:rPr>
              <w:t>Please ensure the required fields in the financial section is complete before submitting the form.</w:t>
            </w:r>
          </w:p>
        </w:tc>
      </w:tr>
      <w:tr w:rsidR="00F53448" w:rsidRPr="00A31D0C" w14:paraId="554D5546" w14:textId="77777777" w:rsidTr="00186747">
        <w:trPr>
          <w:trHeight w:val="560"/>
        </w:trPr>
        <w:tc>
          <w:tcPr>
            <w:tcW w:w="10348" w:type="dxa"/>
            <w:gridSpan w:val="6"/>
            <w:noWrap/>
            <w:vAlign w:val="center"/>
          </w:tcPr>
          <w:p w14:paraId="4EA22295" w14:textId="1EC22CBF" w:rsidR="00F53448" w:rsidRPr="00A31D0C" w:rsidRDefault="00F53448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Journal Ledger Transfer (JLT)</w:t>
            </w:r>
          </w:p>
          <w:p w14:paraId="67B63CF4" w14:textId="0708379B" w:rsidR="00F53448" w:rsidRPr="00A31D0C" w:rsidRDefault="00F53448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  <w:sz w:val="20"/>
                <w:szCs w:val="18"/>
              </w:rPr>
              <w:t>Agencies will be charged the registration fee ($300) directly to the nominated cost centre and standard classification code below. Cost recovery will occur after the forum.</w:t>
            </w:r>
          </w:p>
        </w:tc>
      </w:tr>
      <w:tr w:rsidR="00F53448" w:rsidRPr="00A31D0C" w14:paraId="55953E21" w14:textId="77777777" w:rsidTr="00186747">
        <w:trPr>
          <w:trHeight w:val="560"/>
        </w:trPr>
        <w:tc>
          <w:tcPr>
            <w:tcW w:w="2267" w:type="dxa"/>
            <w:tcBorders>
              <w:bottom w:val="single" w:sz="4" w:space="0" w:color="auto"/>
            </w:tcBorders>
            <w:noWrap/>
            <w:vAlign w:val="center"/>
          </w:tcPr>
          <w:p w14:paraId="08A1236D" w14:textId="03B4062D" w:rsidR="00F53448" w:rsidRPr="00A31D0C" w:rsidRDefault="00F53448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Delegate name</w:t>
            </w:r>
            <w:r w:rsidR="00062FAB" w:rsidRPr="00A31D0C">
              <w:rPr>
                <w:rFonts w:asciiTheme="minorHAnsi" w:hAnsiTheme="minorHAnsi" w:cs="Arial"/>
                <w:b/>
                <w:color w:val="FF0000"/>
                <w:szCs w:val="22"/>
              </w:rPr>
              <w:t>*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14:paraId="28D8C9BE" w14:textId="77777777" w:rsidR="00F53448" w:rsidRPr="00A31D0C" w:rsidRDefault="00F53448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  <w:vAlign w:val="center"/>
          </w:tcPr>
          <w:p w14:paraId="1FC039E5" w14:textId="0A147CEF" w:rsidR="00F53448" w:rsidRPr="00A31D0C" w:rsidRDefault="00F53448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Delegate Signature</w:t>
            </w:r>
            <w:r w:rsidR="00062FAB" w:rsidRPr="00A31D0C">
              <w:rPr>
                <w:rFonts w:asciiTheme="minorHAnsi" w:hAnsiTheme="minorHAnsi" w:cs="Arial"/>
                <w:b/>
                <w:color w:val="FF0000"/>
                <w:szCs w:val="22"/>
              </w:rPr>
              <w:t>*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C79BEB0" w14:textId="77777777" w:rsidR="00F53448" w:rsidRPr="00A31D0C" w:rsidRDefault="00F53448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F53448" w:rsidRPr="00A31D0C" w14:paraId="62CBCE20" w14:textId="77777777" w:rsidTr="00186747">
        <w:trPr>
          <w:trHeight w:val="715"/>
        </w:trPr>
        <w:tc>
          <w:tcPr>
            <w:tcW w:w="2267" w:type="dxa"/>
            <w:tcBorders>
              <w:bottom w:val="single" w:sz="4" w:space="0" w:color="auto"/>
            </w:tcBorders>
            <w:noWrap/>
            <w:vAlign w:val="center"/>
          </w:tcPr>
          <w:p w14:paraId="5AD6644B" w14:textId="0E907A68" w:rsidR="00F53448" w:rsidRPr="00A31D0C" w:rsidRDefault="00F53448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Cost Centre</w:t>
            </w:r>
            <w:r w:rsidR="00062FAB" w:rsidRPr="00A31D0C">
              <w:rPr>
                <w:rFonts w:asciiTheme="minorHAnsi" w:hAnsiTheme="minorHAnsi" w:cs="Arial"/>
                <w:b/>
                <w:color w:val="FF0000"/>
                <w:szCs w:val="22"/>
              </w:rPr>
              <w:t>*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  <w:vAlign w:val="center"/>
          </w:tcPr>
          <w:p w14:paraId="6DD26F47" w14:textId="77777777" w:rsidR="00F53448" w:rsidRPr="00A31D0C" w:rsidRDefault="00F53448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  <w:vAlign w:val="center"/>
          </w:tcPr>
          <w:p w14:paraId="3D03F56C" w14:textId="325D03B6" w:rsidR="00F53448" w:rsidRPr="00A31D0C" w:rsidRDefault="00062FAB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  <w:b/>
                <w:bCs/>
              </w:rPr>
              <w:t>Standard Classification Code</w:t>
            </w:r>
            <w:r w:rsidRPr="00A31D0C">
              <w:rPr>
                <w:rFonts w:asciiTheme="minorHAnsi" w:hAnsiTheme="minorHAnsi" w:cs="Arial"/>
                <w:b/>
                <w:color w:val="FF0000"/>
                <w:szCs w:val="22"/>
              </w:rPr>
              <w:t>*</w:t>
            </w:r>
            <w:r w:rsidRPr="00A31D0C">
              <w:rPr>
                <w:rFonts w:asciiTheme="minorHAnsi" w:hAnsiTheme="minorHAnsi"/>
              </w:rPr>
              <w:br/>
            </w:r>
            <w:r w:rsidRPr="00A31D0C">
              <w:rPr>
                <w:rFonts w:asciiTheme="minorHAnsi" w:hAnsiTheme="minorHAnsi" w:cs="Arial"/>
                <w:sz w:val="16"/>
              </w:rPr>
              <w:t>(Refer to agency charter of accounts)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BEB092C" w14:textId="59523A48" w:rsidR="00F53448" w:rsidRPr="00A31D0C" w:rsidRDefault="00062FAB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</w:rPr>
              <w:t>3 7 1 _ _ _</w:t>
            </w:r>
          </w:p>
        </w:tc>
      </w:tr>
      <w:tr w:rsidR="00062FAB" w:rsidRPr="00A31D0C" w14:paraId="5D163894" w14:textId="77777777" w:rsidTr="00186747">
        <w:trPr>
          <w:trHeight w:val="272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820027" w14:textId="77777777" w:rsidR="00062FAB" w:rsidRPr="00A31D0C" w:rsidRDefault="00062FAB" w:rsidP="00186747">
            <w:pPr>
              <w:spacing w:after="0"/>
              <w:rPr>
                <w:rFonts w:asciiTheme="minorHAnsi" w:hAnsiTheme="minorHAnsi"/>
                <w:sz w:val="20"/>
                <w:szCs w:val="18"/>
              </w:rPr>
            </w:pPr>
            <w:r w:rsidRPr="00A31D0C">
              <w:rPr>
                <w:rFonts w:asciiTheme="minorHAnsi" w:hAnsiTheme="minorHAnsi"/>
                <w:sz w:val="20"/>
                <w:szCs w:val="18"/>
              </w:rPr>
              <w:t>Please note, if you complete the JLT section you</w:t>
            </w:r>
            <w:r w:rsidRPr="00A31D0C">
              <w:rPr>
                <w:rFonts w:asciiTheme="minorHAnsi" w:hAnsiTheme="minorHAnsi"/>
                <w:b/>
                <w:bCs/>
                <w:sz w:val="20"/>
                <w:szCs w:val="18"/>
              </w:rPr>
              <w:t xml:space="preserve"> </w:t>
            </w:r>
            <w:r w:rsidRPr="00A31D0C">
              <w:rPr>
                <w:rFonts w:asciiTheme="minorHAnsi" w:hAnsiTheme="minorHAnsi"/>
                <w:b/>
                <w:bCs/>
                <w:sz w:val="20"/>
                <w:szCs w:val="18"/>
                <w:u w:val="single"/>
              </w:rPr>
              <w:t>do not</w:t>
            </w:r>
            <w:r w:rsidRPr="00A31D0C">
              <w:rPr>
                <w:rFonts w:asciiTheme="minorHAnsi" w:hAnsiTheme="minorHAnsi"/>
                <w:sz w:val="20"/>
                <w:szCs w:val="18"/>
              </w:rPr>
              <w:t xml:space="preserve"> need to complete the following invoicing section.</w:t>
            </w:r>
          </w:p>
          <w:p w14:paraId="1FA61DB1" w14:textId="77777777" w:rsidR="00186747" w:rsidRDefault="00186747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</w:p>
          <w:p w14:paraId="0FB63B86" w14:textId="1BE3F649" w:rsidR="00A31D0C" w:rsidRPr="00A31D0C" w:rsidRDefault="00A31D0C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  <w:b/>
                <w:bCs/>
              </w:rPr>
              <w:t>Invoicing</w:t>
            </w:r>
            <w:r w:rsidR="00186747">
              <w:rPr>
                <w:rFonts w:asciiTheme="minorHAnsi" w:hAnsiTheme="minorHAnsi"/>
                <w:b/>
                <w:bCs/>
              </w:rPr>
              <w:t xml:space="preserve"> - </w:t>
            </w:r>
            <w:r w:rsidRPr="00A31D0C">
              <w:rPr>
                <w:rFonts w:asciiTheme="minorHAnsi" w:hAnsiTheme="minorHAnsi"/>
                <w:sz w:val="20"/>
                <w:szCs w:val="18"/>
              </w:rPr>
              <w:t>This section only applies to Government Owned Corporations (Power and Water Corporation, Jacana Energy, and Territory Generation) or agencies not on the JLT system.</w:t>
            </w:r>
          </w:p>
        </w:tc>
      </w:tr>
      <w:tr w:rsidR="00062FAB" w:rsidRPr="00A31D0C" w14:paraId="7A9B4BA1" w14:textId="77777777" w:rsidTr="001B26FF">
        <w:trPr>
          <w:trHeight w:val="468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noWrap/>
            <w:vAlign w:val="center"/>
          </w:tcPr>
          <w:p w14:paraId="6B74CAF7" w14:textId="742077AA" w:rsidR="00062FAB" w:rsidRPr="00A31D0C" w:rsidRDefault="00062FAB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</w:rPr>
              <w:t>As the financial delegate, I am authorised to approve the nominated amount</w:t>
            </w:r>
          </w:p>
        </w:tc>
      </w:tr>
      <w:tr w:rsidR="00953947" w:rsidRPr="00A31D0C" w14:paraId="7CBC5480" w14:textId="77777777" w:rsidTr="00186747">
        <w:trPr>
          <w:trHeight w:val="464"/>
        </w:trPr>
        <w:tc>
          <w:tcPr>
            <w:tcW w:w="2267" w:type="dxa"/>
            <w:tcBorders>
              <w:top w:val="single" w:sz="4" w:space="0" w:color="auto"/>
            </w:tcBorders>
            <w:noWrap/>
            <w:vAlign w:val="center"/>
          </w:tcPr>
          <w:p w14:paraId="349D6B4F" w14:textId="4C63759F" w:rsidR="00953947" w:rsidRPr="00A31D0C" w:rsidRDefault="00953947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Organisation name</w:t>
            </w:r>
            <w:r w:rsidRPr="00A31D0C">
              <w:rPr>
                <w:rFonts w:asciiTheme="minorHAnsi" w:hAnsiTheme="minorHAnsi" w:cs="Arial"/>
                <w:b/>
                <w:color w:val="FF0000"/>
                <w:szCs w:val="22"/>
              </w:rPr>
              <w:t>*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</w:tcBorders>
            <w:vAlign w:val="center"/>
          </w:tcPr>
          <w:p w14:paraId="1C9434DA" w14:textId="77777777" w:rsidR="00953947" w:rsidRPr="00A31D0C" w:rsidRDefault="00953947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062FAB" w:rsidRPr="00A31D0C" w14:paraId="6500D30C" w14:textId="77777777" w:rsidTr="00186747">
        <w:trPr>
          <w:trHeight w:val="414"/>
        </w:trPr>
        <w:tc>
          <w:tcPr>
            <w:tcW w:w="2267" w:type="dxa"/>
            <w:noWrap/>
            <w:vAlign w:val="center"/>
          </w:tcPr>
          <w:p w14:paraId="6496320C" w14:textId="37C71075" w:rsidR="00062FAB" w:rsidRPr="00A31D0C" w:rsidRDefault="00062FAB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Delegate name</w:t>
            </w:r>
            <w:r w:rsidR="00953947" w:rsidRPr="00A31D0C">
              <w:rPr>
                <w:rFonts w:asciiTheme="minorHAnsi" w:hAnsiTheme="minorHAnsi" w:cs="Arial"/>
                <w:b/>
                <w:color w:val="FF0000"/>
                <w:szCs w:val="22"/>
              </w:rPr>
              <w:t>*</w:t>
            </w:r>
          </w:p>
        </w:tc>
        <w:tc>
          <w:tcPr>
            <w:tcW w:w="3262" w:type="dxa"/>
            <w:gridSpan w:val="3"/>
            <w:vAlign w:val="center"/>
          </w:tcPr>
          <w:p w14:paraId="710ACFAC" w14:textId="77777777" w:rsidR="00062FAB" w:rsidRPr="00A31D0C" w:rsidRDefault="00062FAB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126" w:type="dxa"/>
            <w:vAlign w:val="center"/>
          </w:tcPr>
          <w:p w14:paraId="46CDE71B" w14:textId="10C87C16" w:rsidR="00062FAB" w:rsidRPr="00A31D0C" w:rsidRDefault="00953947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ABN</w:t>
            </w:r>
          </w:p>
        </w:tc>
        <w:tc>
          <w:tcPr>
            <w:tcW w:w="2693" w:type="dxa"/>
            <w:vAlign w:val="center"/>
          </w:tcPr>
          <w:p w14:paraId="6427C6C1" w14:textId="77777777" w:rsidR="00062FAB" w:rsidRPr="00A31D0C" w:rsidRDefault="00062FAB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062FAB" w:rsidRPr="00A31D0C" w14:paraId="6474B654" w14:textId="77777777" w:rsidTr="00186747">
        <w:trPr>
          <w:trHeight w:val="420"/>
        </w:trPr>
        <w:tc>
          <w:tcPr>
            <w:tcW w:w="2267" w:type="dxa"/>
            <w:noWrap/>
            <w:vAlign w:val="center"/>
          </w:tcPr>
          <w:p w14:paraId="04CB1405" w14:textId="12780A32" w:rsidR="00062FAB" w:rsidRPr="00A31D0C" w:rsidRDefault="00953947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Position title</w:t>
            </w:r>
            <w:r w:rsidRPr="00A31D0C">
              <w:rPr>
                <w:rFonts w:asciiTheme="minorHAnsi" w:hAnsiTheme="minorHAnsi" w:cs="Arial"/>
                <w:b/>
                <w:color w:val="FF0000"/>
                <w:szCs w:val="22"/>
              </w:rPr>
              <w:t>*</w:t>
            </w:r>
          </w:p>
        </w:tc>
        <w:tc>
          <w:tcPr>
            <w:tcW w:w="3262" w:type="dxa"/>
            <w:gridSpan w:val="3"/>
            <w:vAlign w:val="center"/>
          </w:tcPr>
          <w:p w14:paraId="7DCBA502" w14:textId="77777777" w:rsidR="00062FAB" w:rsidRPr="00A31D0C" w:rsidRDefault="00062FAB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126" w:type="dxa"/>
            <w:vAlign w:val="center"/>
          </w:tcPr>
          <w:p w14:paraId="0886297A" w14:textId="6FDCBFA4" w:rsidR="00062FAB" w:rsidRPr="00A31D0C" w:rsidRDefault="00953947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Unit/Section</w:t>
            </w:r>
            <w:r w:rsidRPr="00A31D0C">
              <w:rPr>
                <w:rFonts w:asciiTheme="minorHAnsi" w:hAnsiTheme="minorHAnsi" w:cs="Arial"/>
                <w:b/>
                <w:color w:val="FF0000"/>
                <w:szCs w:val="22"/>
              </w:rPr>
              <w:t>*</w:t>
            </w:r>
          </w:p>
        </w:tc>
        <w:tc>
          <w:tcPr>
            <w:tcW w:w="2693" w:type="dxa"/>
            <w:vAlign w:val="center"/>
          </w:tcPr>
          <w:p w14:paraId="1DF1E897" w14:textId="77777777" w:rsidR="00062FAB" w:rsidRPr="00A31D0C" w:rsidRDefault="00062FAB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F53448" w:rsidRPr="00A31D0C" w14:paraId="1020D336" w14:textId="77777777" w:rsidTr="00186747">
        <w:trPr>
          <w:trHeight w:val="411"/>
        </w:trPr>
        <w:tc>
          <w:tcPr>
            <w:tcW w:w="2267" w:type="dxa"/>
            <w:noWrap/>
            <w:vAlign w:val="center"/>
          </w:tcPr>
          <w:p w14:paraId="24B9EC5A" w14:textId="332A5467" w:rsidR="00F53448" w:rsidRPr="00A31D0C" w:rsidRDefault="00953947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Email</w:t>
            </w:r>
            <w:r w:rsidRPr="00A31D0C">
              <w:rPr>
                <w:rFonts w:asciiTheme="minorHAnsi" w:hAnsiTheme="minorHAnsi" w:cs="Arial"/>
                <w:b/>
                <w:color w:val="FF0000"/>
                <w:szCs w:val="22"/>
              </w:rPr>
              <w:t>*</w:t>
            </w:r>
          </w:p>
        </w:tc>
        <w:tc>
          <w:tcPr>
            <w:tcW w:w="3262" w:type="dxa"/>
            <w:gridSpan w:val="3"/>
            <w:vAlign w:val="center"/>
          </w:tcPr>
          <w:p w14:paraId="0BACF025" w14:textId="77777777" w:rsidR="00F53448" w:rsidRPr="00A31D0C" w:rsidRDefault="00F53448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126" w:type="dxa"/>
            <w:vAlign w:val="center"/>
          </w:tcPr>
          <w:p w14:paraId="04857ECE" w14:textId="2CF1D92F" w:rsidR="00F53448" w:rsidRPr="00A31D0C" w:rsidRDefault="00953947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Contact</w:t>
            </w:r>
            <w:r w:rsidRPr="00A31D0C">
              <w:rPr>
                <w:rFonts w:asciiTheme="minorHAnsi" w:hAnsiTheme="minorHAnsi" w:cs="Arial"/>
                <w:b/>
                <w:color w:val="FF0000"/>
                <w:szCs w:val="22"/>
              </w:rPr>
              <w:t>*</w:t>
            </w:r>
          </w:p>
        </w:tc>
        <w:tc>
          <w:tcPr>
            <w:tcW w:w="2693" w:type="dxa"/>
            <w:vAlign w:val="center"/>
          </w:tcPr>
          <w:p w14:paraId="105E63A1" w14:textId="77777777" w:rsidR="00F53448" w:rsidRPr="00A31D0C" w:rsidRDefault="00F53448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953947" w:rsidRPr="00A31D0C" w14:paraId="72CA7056" w14:textId="77777777" w:rsidTr="00186747">
        <w:trPr>
          <w:trHeight w:val="418"/>
        </w:trPr>
        <w:tc>
          <w:tcPr>
            <w:tcW w:w="2267" w:type="dxa"/>
            <w:noWrap/>
            <w:vAlign w:val="center"/>
          </w:tcPr>
          <w:p w14:paraId="056BFE70" w14:textId="5CEDD9FB" w:rsidR="00953947" w:rsidRPr="00A31D0C" w:rsidRDefault="00953947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Signature</w:t>
            </w:r>
            <w:r w:rsidRPr="00A31D0C">
              <w:rPr>
                <w:rFonts w:asciiTheme="minorHAnsi" w:hAnsiTheme="minorHAnsi" w:cs="Arial"/>
                <w:b/>
                <w:color w:val="FF0000"/>
                <w:szCs w:val="22"/>
              </w:rPr>
              <w:t>*</w:t>
            </w:r>
          </w:p>
        </w:tc>
        <w:tc>
          <w:tcPr>
            <w:tcW w:w="3262" w:type="dxa"/>
            <w:gridSpan w:val="3"/>
            <w:vAlign w:val="center"/>
          </w:tcPr>
          <w:p w14:paraId="1B0CBFEB" w14:textId="77777777" w:rsidR="00953947" w:rsidRPr="00A31D0C" w:rsidRDefault="00953947" w:rsidP="00186747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126" w:type="dxa"/>
            <w:vAlign w:val="center"/>
          </w:tcPr>
          <w:p w14:paraId="532B5ACF" w14:textId="2DB406F7" w:rsidR="00953947" w:rsidRPr="00A31D0C" w:rsidRDefault="00953947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Date</w:t>
            </w:r>
          </w:p>
        </w:tc>
        <w:tc>
          <w:tcPr>
            <w:tcW w:w="2693" w:type="dxa"/>
            <w:vAlign w:val="center"/>
          </w:tcPr>
          <w:p w14:paraId="41479921" w14:textId="77777777" w:rsidR="00953947" w:rsidRPr="00A31D0C" w:rsidRDefault="00953947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953947" w:rsidRPr="00A31D0C" w14:paraId="6948B212" w14:textId="77777777" w:rsidTr="00186747">
        <w:trPr>
          <w:trHeight w:val="505"/>
        </w:trPr>
        <w:tc>
          <w:tcPr>
            <w:tcW w:w="325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BC74055" w14:textId="365CFD5D" w:rsidR="00953947" w:rsidRPr="00A31D0C" w:rsidRDefault="00953947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Billing address</w:t>
            </w:r>
          </w:p>
        </w:tc>
        <w:tc>
          <w:tcPr>
            <w:tcW w:w="7095" w:type="dxa"/>
            <w:gridSpan w:val="4"/>
            <w:tcBorders>
              <w:bottom w:val="single" w:sz="4" w:space="0" w:color="auto"/>
            </w:tcBorders>
            <w:vAlign w:val="center"/>
          </w:tcPr>
          <w:p w14:paraId="77B1564D" w14:textId="77777777" w:rsidR="00953947" w:rsidRPr="00A31D0C" w:rsidRDefault="00953947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953947" w:rsidRPr="00A31D0C" w14:paraId="3F1E37C8" w14:textId="77777777" w:rsidTr="00186747">
        <w:trPr>
          <w:trHeight w:val="428"/>
        </w:trPr>
        <w:tc>
          <w:tcPr>
            <w:tcW w:w="325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E11A896" w14:textId="5185B054" w:rsidR="00953947" w:rsidRPr="00A31D0C" w:rsidRDefault="00953947" w:rsidP="00186747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A31D0C">
              <w:rPr>
                <w:rFonts w:asciiTheme="minorHAnsi" w:hAnsiTheme="minorHAnsi"/>
                <w:b/>
                <w:bCs/>
              </w:rPr>
              <w:t>Email invoice to</w:t>
            </w:r>
            <w:r w:rsidRPr="00A31D0C">
              <w:rPr>
                <w:rFonts w:asciiTheme="minorHAnsi" w:hAnsiTheme="minorHAnsi" w:cs="Arial"/>
                <w:b/>
                <w:color w:val="FF0000"/>
                <w:szCs w:val="22"/>
              </w:rPr>
              <w:t>*</w:t>
            </w:r>
          </w:p>
        </w:tc>
        <w:tc>
          <w:tcPr>
            <w:tcW w:w="7095" w:type="dxa"/>
            <w:gridSpan w:val="4"/>
            <w:tcBorders>
              <w:bottom w:val="single" w:sz="4" w:space="0" w:color="auto"/>
            </w:tcBorders>
            <w:vAlign w:val="center"/>
          </w:tcPr>
          <w:p w14:paraId="1D0AB714" w14:textId="77777777" w:rsidR="00953947" w:rsidRPr="00A31D0C" w:rsidRDefault="00953947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953947" w:rsidRPr="00A31D0C" w14:paraId="708C6E2D" w14:textId="77777777" w:rsidTr="00186747">
        <w:trPr>
          <w:trHeight w:val="894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87011D3" w14:textId="77777777" w:rsidR="00186747" w:rsidRDefault="00186747" w:rsidP="00186747">
            <w:pPr>
              <w:spacing w:after="0"/>
              <w:rPr>
                <w:rFonts w:asciiTheme="minorHAnsi" w:hAnsiTheme="minorHAnsi"/>
              </w:rPr>
            </w:pPr>
          </w:p>
          <w:p w14:paraId="0CA26C2F" w14:textId="1AE403BC" w:rsidR="009B4419" w:rsidRPr="00A31D0C" w:rsidRDefault="009B4419" w:rsidP="00186747">
            <w:pPr>
              <w:spacing w:after="0"/>
              <w:rPr>
                <w:rFonts w:asciiTheme="minorHAnsi" w:hAnsiTheme="minorHAnsi"/>
              </w:rPr>
            </w:pPr>
            <w:r w:rsidRPr="00A31D0C">
              <w:rPr>
                <w:rFonts w:asciiTheme="minorHAnsi" w:hAnsiTheme="minorHAnsi"/>
              </w:rPr>
              <w:t xml:space="preserve">Please email your completed form to </w:t>
            </w:r>
            <w:hyperlink r:id="rId13" w:history="1">
              <w:r w:rsidRPr="00A31D0C">
                <w:rPr>
                  <w:rStyle w:val="Hyperlink"/>
                  <w:rFonts w:asciiTheme="minorHAnsi" w:hAnsiTheme="minorHAnsi"/>
                </w:rPr>
                <w:t>AECDS.NTG@nt.gov.au</w:t>
              </w:r>
            </w:hyperlink>
            <w:r w:rsidRPr="00A31D0C">
              <w:rPr>
                <w:rFonts w:asciiTheme="minorHAnsi" w:hAnsiTheme="minorHAnsi"/>
              </w:rPr>
              <w:t xml:space="preserve"> </w:t>
            </w:r>
          </w:p>
          <w:p w14:paraId="1C3CBE69" w14:textId="77777777" w:rsidR="00953947" w:rsidRDefault="009B4419" w:rsidP="00186747">
            <w:pPr>
              <w:spacing w:after="0"/>
              <w:rPr>
                <w:rFonts w:asciiTheme="minorHAnsi" w:hAnsiTheme="minorHAnsi"/>
                <w:sz w:val="20"/>
                <w:szCs w:val="18"/>
              </w:rPr>
            </w:pPr>
            <w:r w:rsidRPr="00A31D0C">
              <w:rPr>
                <w:rFonts w:asciiTheme="minorHAnsi" w:hAnsiTheme="minorHAnsi"/>
                <w:b/>
                <w:bCs/>
                <w:sz w:val="20"/>
                <w:szCs w:val="18"/>
              </w:rPr>
              <w:t>Note:</w:t>
            </w:r>
            <w:r w:rsidRPr="00A31D0C">
              <w:rPr>
                <w:rFonts w:asciiTheme="minorHAnsi" w:hAnsiTheme="minorHAnsi"/>
                <w:sz w:val="20"/>
                <w:szCs w:val="18"/>
              </w:rPr>
              <w:t xml:space="preserve"> by attending this forum you will be added to the NTPS Aboriginal Employee Network.</w:t>
            </w:r>
          </w:p>
          <w:p w14:paraId="034E5E83" w14:textId="4CAFBAB7" w:rsidR="00186747" w:rsidRPr="00A31D0C" w:rsidRDefault="00186747" w:rsidP="00186747">
            <w:pPr>
              <w:spacing w:after="0"/>
              <w:rPr>
                <w:rFonts w:asciiTheme="minorHAnsi" w:hAnsiTheme="minorHAnsi"/>
              </w:rPr>
            </w:pPr>
          </w:p>
        </w:tc>
      </w:tr>
      <w:tr w:rsidR="009478D1" w:rsidRPr="00A31D0C" w14:paraId="6F89C510" w14:textId="77777777" w:rsidTr="00186747">
        <w:trPr>
          <w:trHeight w:val="881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sdt>
            <w:sdtPr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</w:rPr>
              <w:alias w:val="Further information"/>
              <w:tag w:val="Further information"/>
              <w:id w:val="-29731400"/>
              <w:placeholder>
                <w:docPart w:val="ABDFD67B03DF4442BB7E5326986998BF"/>
              </w:placeholder>
            </w:sdtPr>
            <w:sdtEndPr>
              <w:rPr>
                <w:szCs w:val="20"/>
              </w:rPr>
            </w:sdtEndPr>
            <w:sdtContent>
              <w:p w14:paraId="6BDFD363" w14:textId="6A3D9722" w:rsidR="009478D1" w:rsidRPr="00A31D0C" w:rsidRDefault="009478D1" w:rsidP="00186747">
                <w:pPr>
                  <w:pStyle w:val="Heading1"/>
                  <w:spacing w:before="0" w:after="0"/>
                  <w:rPr>
                    <w:rFonts w:asciiTheme="minorHAnsi" w:hAnsiTheme="minorHAnsi"/>
                    <w:sz w:val="32"/>
                    <w:szCs w:val="28"/>
                  </w:rPr>
                </w:pPr>
                <w:r w:rsidRPr="00A31D0C">
                  <w:rPr>
                    <w:rFonts w:asciiTheme="minorHAnsi" w:hAnsiTheme="minorHAnsi"/>
                    <w:sz w:val="32"/>
                    <w:szCs w:val="28"/>
                  </w:rPr>
                  <w:t>Further information</w:t>
                </w:r>
              </w:p>
              <w:p w14:paraId="04BD5C47" w14:textId="0D0AB37B" w:rsidR="009478D1" w:rsidRPr="00A31D0C" w:rsidRDefault="00953947" w:rsidP="00186747">
                <w:pPr>
                  <w:spacing w:after="0"/>
                  <w:rPr>
                    <w:rFonts w:asciiTheme="minorHAnsi" w:hAnsiTheme="minorHAnsi"/>
                  </w:rPr>
                </w:pPr>
                <w:r w:rsidRPr="00A31D0C">
                  <w:rPr>
                    <w:rFonts w:asciiTheme="minorHAnsi" w:hAnsiTheme="minorHAnsi"/>
                  </w:rPr>
                  <w:t xml:space="preserve">Contact the Aboriginal Employment and Career Development division on 08 8999 4118 or </w:t>
                </w:r>
                <w:hyperlink r:id="rId14" w:history="1">
                  <w:r w:rsidRPr="00A31D0C">
                    <w:rPr>
                      <w:rStyle w:val="Hyperlink"/>
                      <w:rFonts w:asciiTheme="minorHAnsi" w:hAnsiTheme="minorHAnsi"/>
                    </w:rPr>
                    <w:t>AECDS.NTG@nt.gov.au</w:t>
                  </w:r>
                </w:hyperlink>
                <w:r w:rsidRPr="00A31D0C">
                  <w:rPr>
                    <w:rFonts w:asciiTheme="minorHAnsi" w:hAnsiTheme="minorHAnsi"/>
                  </w:rPr>
                  <w:t xml:space="preserve"> </w:t>
                </w:r>
              </w:p>
            </w:sdtContent>
          </w:sdt>
        </w:tc>
      </w:tr>
    </w:tbl>
    <w:p w14:paraId="281EEE2C" w14:textId="6C2AB176" w:rsidR="00953947" w:rsidRPr="00A31D0C" w:rsidRDefault="00953947" w:rsidP="00186747">
      <w:pPr>
        <w:spacing w:after="0"/>
        <w:rPr>
          <w:rFonts w:asciiTheme="minorHAnsi" w:hAnsiTheme="minorHAnsi"/>
          <w:sz w:val="18"/>
          <w:szCs w:val="16"/>
        </w:rPr>
      </w:pPr>
    </w:p>
    <w:sectPr w:rsidR="00953947" w:rsidRPr="00A31D0C" w:rsidSect="00186747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794" w:right="794" w:bottom="794" w:left="794" w:header="794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F4C8" w14:textId="77777777" w:rsidR="007C5DF0" w:rsidRDefault="007C5DF0" w:rsidP="007332FF">
      <w:r>
        <w:separator/>
      </w:r>
    </w:p>
  </w:endnote>
  <w:endnote w:type="continuationSeparator" w:id="0">
    <w:p w14:paraId="5B40532C" w14:textId="77777777" w:rsidR="007C5DF0" w:rsidRDefault="007C5DF0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803A" w14:textId="7D514E7A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45CA0B50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68083AA3" w14:textId="359F553B" w:rsidR="001B3D22" w:rsidRPr="001B3D22" w:rsidRDefault="00F53448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Office</w:t>
          </w:r>
          <w:r w:rsidR="001B3D22" w:rsidRPr="001B3D22">
            <w:rPr>
              <w:rStyle w:val="PageNumber"/>
            </w:rPr>
            <w:t xml:space="preserve"> of</w:t>
          </w:r>
          <w:r>
            <w:rPr>
              <w:rStyle w:val="PageNumber"/>
            </w:rPr>
            <w:t xml:space="preserve"> the</w:t>
          </w:r>
          <w:r w:rsidR="001B3D22" w:rsidRPr="001B3D22">
            <w:rPr>
              <w:rStyle w:val="PageNumber"/>
            </w:rPr>
            <w:t xml:space="preserve">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COMMISSIONER FOR PUBLIC EMPLOYMENT</w:t>
              </w:r>
            </w:sdtContent>
          </w:sdt>
        </w:p>
        <w:p w14:paraId="1EBE6BF0" w14:textId="330CFC90" w:rsidR="001B3D22" w:rsidRDefault="00520B7B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3-1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06A01">
                <w:rPr>
                  <w:rStyle w:val="PageNumber"/>
                </w:rPr>
                <w:t>18 March 2024</w:t>
              </w:r>
            </w:sdtContent>
          </w:sdt>
          <w:r w:rsidR="001B3D22" w:rsidRPr="001B3D22">
            <w:rPr>
              <w:rStyle w:val="PageNumber"/>
            </w:rPr>
            <w:t xml:space="preserve"> </w:t>
          </w:r>
        </w:p>
        <w:p w14:paraId="0A3F9F2C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D126E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D126E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320DBF8" w14:textId="77777777" w:rsidR="002645D5" w:rsidRPr="00B11C67" w:rsidRDefault="002645D5" w:rsidP="002645D5">
    <w:pPr>
      <w:pStyle w:val="Footer"/>
      <w:rPr>
        <w:sz w:val="4"/>
        <w:szCs w:val="4"/>
      </w:rPr>
    </w:pPr>
  </w:p>
  <w:p w14:paraId="4EA3A61D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1378" w14:textId="7F4B3EF6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54B5FDA6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6F189C70" w14:textId="77777777" w:rsidR="001B3D22" w:rsidRPr="001B3D22" w:rsidRDefault="00FC1ADF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Office </w:t>
          </w:r>
          <w:r w:rsidR="001B3D22" w:rsidRPr="001B3D22">
            <w:rPr>
              <w:rStyle w:val="PageNumber"/>
            </w:rPr>
            <w:t>of</w:t>
          </w:r>
          <w:r>
            <w:rPr>
              <w:rStyle w:val="PageNumber"/>
            </w:rPr>
            <w:t xml:space="preserve"> the</w:t>
          </w:r>
          <w:r w:rsidR="001B3D22" w:rsidRPr="001B3D22">
            <w:rPr>
              <w:rStyle w:val="PageNumber"/>
            </w:rPr>
            <w:t xml:space="preserve"> </w:t>
          </w:r>
          <w:r>
            <w:rPr>
              <w:rStyle w:val="PageNumber"/>
              <w:b/>
            </w:rPr>
            <w:t>COMMISSIONER FOR PUBLIC EMPLOYMENT</w:t>
          </w:r>
        </w:p>
        <w:p w14:paraId="1E365738" w14:textId="0BA11254" w:rsidR="00A66DD9" w:rsidRPr="001B3D22" w:rsidRDefault="00520B7B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5FFE3C255E374E6DA8FF91631CAC6FD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3-1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06A01">
                <w:rPr>
                  <w:rStyle w:val="PageNumber"/>
                </w:rPr>
                <w:t>18 March 2024</w:t>
              </w:r>
            </w:sdtContent>
          </w:sdt>
          <w:r w:rsidR="001B3D22" w:rsidRPr="001B3D22">
            <w:rPr>
              <w:rStyle w:val="PageNumber"/>
            </w:rPr>
            <w:t xml:space="preserve"> </w:t>
          </w:r>
        </w:p>
        <w:p w14:paraId="25BCD3CA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714B4D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714B4D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5815BB0E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774F62B6" wp14:editId="409B833B">
                <wp:extent cx="1574237" cy="561356"/>
                <wp:effectExtent l="0" t="0" r="6985" b="0"/>
                <wp:docPr id="1411585719" name="Picture 141158571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64D0A2EB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C6B3" w14:textId="77777777" w:rsidR="007C5DF0" w:rsidRDefault="007C5DF0" w:rsidP="007332FF">
      <w:r>
        <w:separator/>
      </w:r>
    </w:p>
  </w:footnote>
  <w:footnote w:type="continuationSeparator" w:id="0">
    <w:p w14:paraId="62A9003F" w14:textId="77777777" w:rsidR="007C5DF0" w:rsidRDefault="007C5DF0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A354" w14:textId="77777777" w:rsidR="00983000" w:rsidRPr="00162207" w:rsidRDefault="00520B7B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882223">
          <w:rPr>
            <w:rStyle w:val="HeaderChar"/>
          </w:rPr>
          <w:t>NTPS Aboriginal Employee Forum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color w:val="000000"/>
      </w:rPr>
      <w:alias w:val="Title"/>
      <w:tag w:val="Title"/>
      <w:id w:val="-509755993"/>
      <w:lock w:val="sdtLocked"/>
      <w:placeholder>
        <w:docPart w:val="F2C89C37CEE740A4AA7E1BFB4ED5A91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TitleChar"/>
      </w:rPr>
    </w:sdtEndPr>
    <w:sdtContent>
      <w:p w14:paraId="697B2168" w14:textId="77777777" w:rsidR="00A53CF0" w:rsidRPr="001B26FF" w:rsidRDefault="00882223" w:rsidP="00A53CF0">
        <w:pPr>
          <w:pStyle w:val="Title"/>
          <w:rPr>
            <w:color w:val="000000"/>
          </w:rPr>
        </w:pPr>
        <w:r w:rsidRPr="001B26FF">
          <w:rPr>
            <w:rStyle w:val="TitleChar"/>
            <w:color w:val="000000"/>
          </w:rPr>
          <w:t>NTPS Aboriginal Employee Forum</w:t>
        </w:r>
      </w:p>
    </w:sdtContent>
  </w:sdt>
  <w:p w14:paraId="33BD7038" w14:textId="72652471" w:rsidR="00A53CF0" w:rsidRPr="001B26FF" w:rsidRDefault="00606A01" w:rsidP="00A53CF0">
    <w:pPr>
      <w:pStyle w:val="Subtitle0"/>
      <w:rPr>
        <w:color w:val="EE6321" w:themeColor="text2"/>
      </w:rPr>
    </w:pPr>
    <w:r w:rsidRPr="001B26FF">
      <w:rPr>
        <w:color w:val="EE6321" w:themeColor="text2"/>
      </w:rPr>
      <w:t>Application</w:t>
    </w:r>
    <w:r w:rsidR="00882223" w:rsidRPr="001B26FF">
      <w:rPr>
        <w:color w:val="EE6321" w:themeColor="text2"/>
      </w:rPr>
      <w:t xml:space="preserve"> form</w:t>
    </w:r>
    <w:r w:rsidR="00CF1C09" w:rsidRPr="001B26FF">
      <w:rPr>
        <w:color w:val="EE6321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161193006">
    <w:abstractNumId w:val="19"/>
  </w:num>
  <w:num w:numId="2" w16cid:durableId="1560246556">
    <w:abstractNumId w:val="11"/>
  </w:num>
  <w:num w:numId="3" w16cid:durableId="1842046517">
    <w:abstractNumId w:val="36"/>
  </w:num>
  <w:num w:numId="4" w16cid:durableId="2104714762">
    <w:abstractNumId w:val="23"/>
  </w:num>
  <w:num w:numId="5" w16cid:durableId="557017840">
    <w:abstractNumId w:val="15"/>
  </w:num>
  <w:num w:numId="6" w16cid:durableId="32465195">
    <w:abstractNumId w:val="7"/>
  </w:num>
  <w:num w:numId="7" w16cid:durableId="2115595148">
    <w:abstractNumId w:val="25"/>
  </w:num>
  <w:num w:numId="8" w16cid:durableId="366950783">
    <w:abstractNumId w:val="14"/>
  </w:num>
  <w:num w:numId="9" w16cid:durableId="1202552654">
    <w:abstractNumId w:val="35"/>
  </w:num>
  <w:num w:numId="10" w16cid:durableId="41567306">
    <w:abstractNumId w:val="21"/>
  </w:num>
  <w:num w:numId="11" w16cid:durableId="623930274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64"/>
    <w:rsid w:val="00001DDF"/>
    <w:rsid w:val="0000322D"/>
    <w:rsid w:val="00007670"/>
    <w:rsid w:val="00010665"/>
    <w:rsid w:val="0001553B"/>
    <w:rsid w:val="00017F79"/>
    <w:rsid w:val="00020347"/>
    <w:rsid w:val="0002084E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3627"/>
    <w:rsid w:val="00056DEF"/>
    <w:rsid w:val="00056EDC"/>
    <w:rsid w:val="000608CB"/>
    <w:rsid w:val="00062FAB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A68EA"/>
    <w:rsid w:val="000B0076"/>
    <w:rsid w:val="000B2CA1"/>
    <w:rsid w:val="000B79B0"/>
    <w:rsid w:val="000C23BA"/>
    <w:rsid w:val="000C495E"/>
    <w:rsid w:val="000C7FF5"/>
    <w:rsid w:val="000D1F29"/>
    <w:rsid w:val="000D633D"/>
    <w:rsid w:val="000E342B"/>
    <w:rsid w:val="000E3ED2"/>
    <w:rsid w:val="000E5DD2"/>
    <w:rsid w:val="000F2958"/>
    <w:rsid w:val="000F3850"/>
    <w:rsid w:val="000F604F"/>
    <w:rsid w:val="00102AA9"/>
    <w:rsid w:val="00104E7F"/>
    <w:rsid w:val="001137EC"/>
    <w:rsid w:val="001152F5"/>
    <w:rsid w:val="00117743"/>
    <w:rsid w:val="00117F5B"/>
    <w:rsid w:val="00132658"/>
    <w:rsid w:val="001343E2"/>
    <w:rsid w:val="00142697"/>
    <w:rsid w:val="001426EC"/>
    <w:rsid w:val="00150DC0"/>
    <w:rsid w:val="00152AE6"/>
    <w:rsid w:val="00156CD4"/>
    <w:rsid w:val="0016153B"/>
    <w:rsid w:val="00162207"/>
    <w:rsid w:val="00164A3E"/>
    <w:rsid w:val="00166FF6"/>
    <w:rsid w:val="00176123"/>
    <w:rsid w:val="00181620"/>
    <w:rsid w:val="001827F3"/>
    <w:rsid w:val="00186747"/>
    <w:rsid w:val="00187130"/>
    <w:rsid w:val="001957AD"/>
    <w:rsid w:val="00196F8E"/>
    <w:rsid w:val="001A2B7F"/>
    <w:rsid w:val="001A3AFD"/>
    <w:rsid w:val="001A496C"/>
    <w:rsid w:val="001A576A"/>
    <w:rsid w:val="001A744B"/>
    <w:rsid w:val="001B26FF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1624A"/>
    <w:rsid w:val="00230031"/>
    <w:rsid w:val="00235C01"/>
    <w:rsid w:val="00247343"/>
    <w:rsid w:val="0025256F"/>
    <w:rsid w:val="002645D5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0BEF"/>
    <w:rsid w:val="002C1FE9"/>
    <w:rsid w:val="002D37F1"/>
    <w:rsid w:val="002D3A57"/>
    <w:rsid w:val="002D7D05"/>
    <w:rsid w:val="002E20C8"/>
    <w:rsid w:val="002E4290"/>
    <w:rsid w:val="002E66A6"/>
    <w:rsid w:val="002F0DB1"/>
    <w:rsid w:val="002F2885"/>
    <w:rsid w:val="002F3038"/>
    <w:rsid w:val="002F45A1"/>
    <w:rsid w:val="0030203D"/>
    <w:rsid w:val="003037F9"/>
    <w:rsid w:val="0030583E"/>
    <w:rsid w:val="00307FE1"/>
    <w:rsid w:val="0031268B"/>
    <w:rsid w:val="003164BA"/>
    <w:rsid w:val="0032013E"/>
    <w:rsid w:val="00322056"/>
    <w:rsid w:val="003258E6"/>
    <w:rsid w:val="00342283"/>
    <w:rsid w:val="00343A87"/>
    <w:rsid w:val="00344A36"/>
    <w:rsid w:val="003456F4"/>
    <w:rsid w:val="00347FB6"/>
    <w:rsid w:val="003504FD"/>
    <w:rsid w:val="00350881"/>
    <w:rsid w:val="00352EB7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50A1"/>
    <w:rsid w:val="00426E25"/>
    <w:rsid w:val="00427D9C"/>
    <w:rsid w:val="00427E7E"/>
    <w:rsid w:val="0043465D"/>
    <w:rsid w:val="004432C6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A4B"/>
    <w:rsid w:val="00505DEA"/>
    <w:rsid w:val="005060E5"/>
    <w:rsid w:val="00507782"/>
    <w:rsid w:val="0051059E"/>
    <w:rsid w:val="00512A04"/>
    <w:rsid w:val="00520499"/>
    <w:rsid w:val="00520B7B"/>
    <w:rsid w:val="00522FF8"/>
    <w:rsid w:val="0052341C"/>
    <w:rsid w:val="005249F5"/>
    <w:rsid w:val="00525B9F"/>
    <w:rsid w:val="005260F7"/>
    <w:rsid w:val="00543BD1"/>
    <w:rsid w:val="00556113"/>
    <w:rsid w:val="005621C4"/>
    <w:rsid w:val="00564C12"/>
    <w:rsid w:val="005654B8"/>
    <w:rsid w:val="00573FBC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69F"/>
    <w:rsid w:val="005B5AC2"/>
    <w:rsid w:val="005C2833"/>
    <w:rsid w:val="005E144D"/>
    <w:rsid w:val="005E1500"/>
    <w:rsid w:val="005E3A43"/>
    <w:rsid w:val="005E7012"/>
    <w:rsid w:val="005F0B17"/>
    <w:rsid w:val="005F77C7"/>
    <w:rsid w:val="00606A01"/>
    <w:rsid w:val="00607F91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67F9D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6E6516"/>
    <w:rsid w:val="00703990"/>
    <w:rsid w:val="00705C9D"/>
    <w:rsid w:val="00705F13"/>
    <w:rsid w:val="00714B4D"/>
    <w:rsid w:val="00714F1D"/>
    <w:rsid w:val="00715225"/>
    <w:rsid w:val="00720CC6"/>
    <w:rsid w:val="00722DDB"/>
    <w:rsid w:val="00724728"/>
    <w:rsid w:val="00724F98"/>
    <w:rsid w:val="00730B9B"/>
    <w:rsid w:val="00730D54"/>
    <w:rsid w:val="0073182E"/>
    <w:rsid w:val="007332FF"/>
    <w:rsid w:val="007408F5"/>
    <w:rsid w:val="00741EAE"/>
    <w:rsid w:val="00751752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3660"/>
    <w:rsid w:val="00796461"/>
    <w:rsid w:val="007A5EFD"/>
    <w:rsid w:val="007A6A4F"/>
    <w:rsid w:val="007B03F5"/>
    <w:rsid w:val="007B497E"/>
    <w:rsid w:val="007B5C09"/>
    <w:rsid w:val="007B5DA2"/>
    <w:rsid w:val="007C0966"/>
    <w:rsid w:val="007C19E7"/>
    <w:rsid w:val="007C5CFD"/>
    <w:rsid w:val="007C5DF0"/>
    <w:rsid w:val="007C6D9F"/>
    <w:rsid w:val="007D0150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30C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6130"/>
    <w:rsid w:val="00877BC5"/>
    <w:rsid w:val="00877D20"/>
    <w:rsid w:val="00881C48"/>
    <w:rsid w:val="00882223"/>
    <w:rsid w:val="00885B80"/>
    <w:rsid w:val="00885C30"/>
    <w:rsid w:val="00885E9B"/>
    <w:rsid w:val="0089368E"/>
    <w:rsid w:val="00893C96"/>
    <w:rsid w:val="0089500A"/>
    <w:rsid w:val="00897C94"/>
    <w:rsid w:val="008A1D8E"/>
    <w:rsid w:val="008A7C12"/>
    <w:rsid w:val="008B03CE"/>
    <w:rsid w:val="008B521D"/>
    <w:rsid w:val="008B529E"/>
    <w:rsid w:val="008C17FB"/>
    <w:rsid w:val="008C4F55"/>
    <w:rsid w:val="008C70BB"/>
    <w:rsid w:val="008C71C3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8D1"/>
    <w:rsid w:val="00947FAE"/>
    <w:rsid w:val="00953947"/>
    <w:rsid w:val="009616DF"/>
    <w:rsid w:val="0096542F"/>
    <w:rsid w:val="00967FA7"/>
    <w:rsid w:val="00971645"/>
    <w:rsid w:val="00971E64"/>
    <w:rsid w:val="00977621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4419"/>
    <w:rsid w:val="009B6657"/>
    <w:rsid w:val="009B6966"/>
    <w:rsid w:val="009D0EB5"/>
    <w:rsid w:val="009D14F9"/>
    <w:rsid w:val="009D2B74"/>
    <w:rsid w:val="009D63FF"/>
    <w:rsid w:val="009E175D"/>
    <w:rsid w:val="009E3CC2"/>
    <w:rsid w:val="009E6C45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1D0C"/>
    <w:rsid w:val="00A3739D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B48C6"/>
    <w:rsid w:val="00AB57A5"/>
    <w:rsid w:val="00AD0DA4"/>
    <w:rsid w:val="00AD126E"/>
    <w:rsid w:val="00AD4169"/>
    <w:rsid w:val="00AE193F"/>
    <w:rsid w:val="00AE25C6"/>
    <w:rsid w:val="00AE2A8A"/>
    <w:rsid w:val="00AE306C"/>
    <w:rsid w:val="00AF28C1"/>
    <w:rsid w:val="00AF78CF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C1DA3"/>
    <w:rsid w:val="00BC355C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03E1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5455"/>
    <w:rsid w:val="00CE640F"/>
    <w:rsid w:val="00CE76BC"/>
    <w:rsid w:val="00CF1C09"/>
    <w:rsid w:val="00CF540E"/>
    <w:rsid w:val="00D02F07"/>
    <w:rsid w:val="00D15D88"/>
    <w:rsid w:val="00D27D49"/>
    <w:rsid w:val="00D27EBE"/>
    <w:rsid w:val="00D36A49"/>
    <w:rsid w:val="00D425DA"/>
    <w:rsid w:val="00D4601F"/>
    <w:rsid w:val="00D517C6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18FD"/>
    <w:rsid w:val="00DF5EA4"/>
    <w:rsid w:val="00E02681"/>
    <w:rsid w:val="00E02792"/>
    <w:rsid w:val="00E034D8"/>
    <w:rsid w:val="00E04CC0"/>
    <w:rsid w:val="00E04D48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16584"/>
    <w:rsid w:val="00F53448"/>
    <w:rsid w:val="00F5696E"/>
    <w:rsid w:val="00F60EFF"/>
    <w:rsid w:val="00F64528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1ADF"/>
    <w:rsid w:val="00FC2C60"/>
    <w:rsid w:val="00FD0D0C"/>
    <w:rsid w:val="00FD3E6F"/>
    <w:rsid w:val="00FD51B9"/>
    <w:rsid w:val="00FD5849"/>
    <w:rsid w:val="00FE03E4"/>
    <w:rsid w:val="00FE2A39"/>
    <w:rsid w:val="00FE5F88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5618A"/>
  <w15:docId w15:val="{330C6825-B1B7-43A2-AD0C-EF845057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UnresolvedMention">
    <w:name w:val="Unresolved Mention"/>
    <w:basedOn w:val="DefaultParagraphFont"/>
    <w:uiPriority w:val="99"/>
    <w:semiHidden/>
    <w:unhideWhenUsed/>
    <w:rsid w:val="00953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ECDS.NTG@nt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ECDS.NTG@nt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C89C37CEE740A4AA7E1BFB4ED5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CE1C3-B909-4D45-85FE-53A289C198DA}"/>
      </w:docPartPr>
      <w:docPartBody>
        <w:p w:rsidR="002570E4" w:rsidRDefault="00B17049">
          <w:pPr>
            <w:pStyle w:val="F2C89C37CEE740A4AA7E1BFB4ED5A914"/>
          </w:pPr>
          <w:r w:rsidRPr="006A22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E3C255E374E6DA8FF91631CAC6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0EDA-12B2-4343-ABF1-20AD81D4E926}"/>
      </w:docPartPr>
      <w:docPartBody>
        <w:p w:rsidR="002570E4" w:rsidRDefault="00B17049">
          <w:pPr>
            <w:pStyle w:val="5FFE3C255E374E6DA8FF91631CAC6FDE"/>
          </w:pPr>
          <w:r w:rsidRPr="006A22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FD67B03DF4442BB7E532698699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70E5F-D853-42A9-9487-B1F785ECE3D8}"/>
      </w:docPartPr>
      <w:docPartBody>
        <w:p w:rsidR="00D82D07" w:rsidRDefault="00F222A2" w:rsidP="00F222A2">
          <w:pPr>
            <w:pStyle w:val="ABDFD67B03DF4442BB7E5326986998BF"/>
          </w:pPr>
          <w:r w:rsidRPr="006A22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49"/>
    <w:rsid w:val="0001553B"/>
    <w:rsid w:val="000D5170"/>
    <w:rsid w:val="001D441D"/>
    <w:rsid w:val="002570E4"/>
    <w:rsid w:val="002947EE"/>
    <w:rsid w:val="00295757"/>
    <w:rsid w:val="002E2DCD"/>
    <w:rsid w:val="002F34BE"/>
    <w:rsid w:val="0031268B"/>
    <w:rsid w:val="0042021F"/>
    <w:rsid w:val="004F35E2"/>
    <w:rsid w:val="005B569F"/>
    <w:rsid w:val="00607F91"/>
    <w:rsid w:val="00730D54"/>
    <w:rsid w:val="0083030C"/>
    <w:rsid w:val="008C4F55"/>
    <w:rsid w:val="009618AD"/>
    <w:rsid w:val="00965BE9"/>
    <w:rsid w:val="009E6C45"/>
    <w:rsid w:val="00B17049"/>
    <w:rsid w:val="00B714C0"/>
    <w:rsid w:val="00CE5455"/>
    <w:rsid w:val="00D4601F"/>
    <w:rsid w:val="00D82D07"/>
    <w:rsid w:val="00F2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2D07"/>
    <w:rPr>
      <w:rFonts w:ascii="Lato" w:hAnsi="Lato"/>
      <w:color w:val="808080"/>
      <w:sz w:val="22"/>
    </w:rPr>
  </w:style>
  <w:style w:type="paragraph" w:customStyle="1" w:styleId="F2C89C37CEE740A4AA7E1BFB4ED5A914">
    <w:name w:val="F2C89C37CEE740A4AA7E1BFB4ED5A914"/>
  </w:style>
  <w:style w:type="paragraph" w:customStyle="1" w:styleId="5FFE3C255E374E6DA8FF91631CAC6FDE">
    <w:name w:val="5FFE3C255E374E6DA8FF91631CAC6FDE"/>
  </w:style>
  <w:style w:type="paragraph" w:customStyle="1" w:styleId="ABDFD67B03DF4442BB7E5326986998BF">
    <w:name w:val="ABDFD67B03DF4442BB7E5326986998BF"/>
    <w:rsid w:val="00F222A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2024-03-18T00:00:00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CM Intranet Document Centre Document" ma:contentTypeID="0x0101006B287B18E1DA614A9DBDD73AB7F124EF0095AA4EF1363EEC4EB64884E07E198D90" ma:contentTypeVersion="29" ma:contentTypeDescription="Documents in the Document Centre" ma:contentTypeScope="" ma:versionID="85fac4ed0b40066ee3ed768d94ccf5f9">
  <xsd:schema xmlns:xsd="http://www.w3.org/2001/XMLSchema" xmlns:xs="http://www.w3.org/2001/XMLSchema" xmlns:p="http://schemas.microsoft.com/office/2006/metadata/properties" xmlns:ns2="36070e3c-a24d-436f-ab88-7b514c9a971a" xmlns:ns4="http://schemas.microsoft.com/sharepoint/v4" targetNamespace="http://schemas.microsoft.com/office/2006/metadata/properties" ma:root="true" ma:fieldsID="2e959c9cde93b6aeeb00a33d197a1b93" ns2:_="" ns4:_="">
    <xsd:import namespace="36070e3c-a24d-436f-ab88-7b514c9a971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CMIntDocCentreDocType"/>
                <xsd:element ref="ns2:DCMIntDocCentreReviewDate"/>
                <xsd:element ref="ns2:DCMIntDocCentreFunction" minOccurs="0"/>
                <xsd:element ref="ns2:DCMIntDocCentreCategory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DCMIntDate" minOccurs="0"/>
                <xsd:element ref="ns2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70e3c-a24d-436f-ab88-7b514c9a971a" elementFormDefault="qualified">
    <xsd:import namespace="http://schemas.microsoft.com/office/2006/documentManagement/types"/>
    <xsd:import namespace="http://schemas.microsoft.com/office/infopath/2007/PartnerControls"/>
    <xsd:element name="DCMIntDocCentreDocType" ma:index="2" ma:displayName="Document Type" ma:format="Dropdown" ma:internalName="DCMIntDocCentreDocType" ma:readOnly="false">
      <xsd:simpleType>
        <xsd:restriction base="dms:Choice">
          <xsd:enumeration value="Policy"/>
          <xsd:enumeration value="Procedure"/>
          <xsd:enumeration value="Form"/>
          <xsd:enumeration value="Guideline"/>
          <xsd:enumeration value="Template"/>
          <xsd:enumeration value="Information"/>
        </xsd:restriction>
      </xsd:simpleType>
    </xsd:element>
    <xsd:element name="DCMIntDocCentreReviewDate" ma:index="3" ma:displayName="Review Date" ma:format="DateOnly" ma:internalName="DCMIntDocCentreReviewDate" ma:readOnly="false">
      <xsd:simpleType>
        <xsd:restriction base="dms:DateTime"/>
      </xsd:simpleType>
    </xsd:element>
    <xsd:element name="DCMIntDocCentreFunction" ma:index="4" nillable="true" ma:displayName="Function" ma:hidden="true" ma:internalName="DCMIntDocCentreFunction" ma:readOnly="false">
      <xsd:simpleType>
        <xsd:restriction base="dms:Text">
          <xsd:maxLength value="255"/>
        </xsd:restriction>
      </xsd:simpleType>
    </xsd:element>
    <xsd:element name="DCMIntDocCentreCategory" ma:index="5" nillable="true" ma:displayName="Category" ma:hidden="true" ma:internalName="DCMIntDocCentreCategory" ma:readOnly="false">
      <xsd:simpleType>
        <xsd:restriction base="dms:Text">
          <xsd:maxLength value="255"/>
        </xsd:restriction>
      </xsd:simpleType>
    </xsd:element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0" nillable="true" ma:taxonomy="true" ma:internalName="TaxKeywordTaxHTField" ma:taxonomyFieldName="TaxKeyword" ma:displayName="Enterprise Keywords" ma:readOnly="false" ma:fieldId="{23f27201-bee3-471e-b2e7-b64fd8b7ca38}" ma:taxonomyMulti="true" ma:sspId="3d175327-6c8e-4629-9a24-c5915f27c8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e2345f4a-d9bf-43e7-bc3e-c845a3c84e6a}" ma:internalName="TaxCatchAll" ma:showField="CatchAllData" ma:web="36070e3c-a24d-436f-ab88-7b514c9a9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e2345f4a-d9bf-43e7-bc3e-c845a3c84e6a}" ma:internalName="TaxCatchAllLabel" ma:readOnly="true" ma:showField="CatchAllDataLabel" ma:web="36070e3c-a24d-436f-ab88-7b514c9a9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MIntDate" ma:index="14" nillable="true" ma:displayName="Date Effective" ma:format="DateOnly" ma:hidden="true" ma:internalName="DCMIntDate" ma:readOnly="false">
      <xsd:simpleType>
        <xsd:restriction base="dms:DateTime"/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070e3c-a24d-436f-ab88-7b514c9a971a"/>
    <DCMIntDate xmlns="36070e3c-a24d-436f-ab88-7b514c9a971a">2019-08-31T14:30:00+00:00</DCMIntDate>
    <TaxKeywordTaxHTField xmlns="36070e3c-a24d-436f-ab88-7b514c9a971a">
      <Terms xmlns="http://schemas.microsoft.com/office/infopath/2007/PartnerControls"/>
    </TaxKeywordTaxHTField>
    <IconOverlay xmlns="http://schemas.microsoft.com/sharepoint/v4" xsi:nil="true"/>
    <DCMIntDocCentreCategory xmlns="36070e3c-a24d-436f-ab88-7b514c9a971a">CM&amp;C Standard Templates</DCMIntDocCentreCategory>
    <DCMIntDocCentreReviewDate xmlns="36070e3c-a24d-436f-ab88-7b514c9a971a">2022-04-30T14:30:00+00:00</DCMIntDocCentreReviewDate>
    <DCMIntDocCentreFunction xmlns="36070e3c-a24d-436f-ab88-7b514c9a971a">Agency</DCMIntDocCentreFunction>
    <DCMIntDocCentreDocType xmlns="36070e3c-a24d-436f-ab88-7b514c9a971a">Template</DCMIntDocCentreDocType>
    <_dlc_DocId xmlns="36070e3c-a24d-436f-ab88-7b514c9a971a">DCMSP-1454564033-1318</_dlc_DocId>
    <_dlc_DocIdUrl xmlns="36070e3c-a24d-436f-ab88-7b514c9a971a">
      <Url>http://dcm.sp.nt.gov.au/documentcentre/_layouts/15/DocIdRedir.aspx?ID=DCMSP-1454564033-1318</Url>
      <Description>DCMSP-1454564033-1318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55CA60-E863-48DF-8D19-731A4504F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70e3c-a24d-436f-ab88-7b514c9a971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22679-F584-4CB2-94D2-337648063873}">
  <ds:schemaRefs>
    <ds:schemaRef ds:uri="http://schemas.microsoft.com/office/2006/metadata/properties"/>
    <ds:schemaRef ds:uri="http://schemas.microsoft.com/office/infopath/2007/PartnerControls"/>
    <ds:schemaRef ds:uri="36070e3c-a24d-436f-ab88-7b514c9a971a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0AECFB0-62B1-47F1-A65C-3C57160E1E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5146F9-340B-404E-9395-C986C406AA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BADE3FF-0247-4AB6-955D-82576DB9A7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NTPS Aboriginal Employee Forum</vt:lpstr>
    </vt:vector>
  </TitlesOfParts>
  <Company>COMMISSIONER FOR PUBLIC EMPLOYMENT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NTPS Aboriginal Employee Forum</dc:title>
  <dc:creator>Northern Territory Government</dc:creator>
  <cp:lastModifiedBy>Terese Kelly</cp:lastModifiedBy>
  <cp:revision>3</cp:revision>
  <cp:lastPrinted>2025-09-17T02:51:00Z</cp:lastPrinted>
  <dcterms:created xsi:type="dcterms:W3CDTF">2025-10-06T23:59:00Z</dcterms:created>
  <dcterms:modified xsi:type="dcterms:W3CDTF">2026-05-25T03:42:00Z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0x0101006B287B18E1DA614A9DBDD73AB7F124EF0095AA4EF1363EEC4EB64884E07E198D90</vt:lpwstr>
  </property>
  <property fmtid="{D5CDD505-2E9C-101B-9397-08002B2CF9AE}" pid="3" name="TaxKeyword">
    <vt:lpwstr/>
  </property>
  <property fmtid="{D5CDD505-2E9C-101B-9397-08002B2CF9AE}" pid="4" name="_dlc_DocIdItemGuid">
    <vt:lpwstr>b87f8722-14d1-4d72-979a-c809077f2a6b</vt:lpwstr>
  </property>
  <property fmtid="{D5CDD505-2E9C-101B-9397-08002B2CF9AE}" pid="5" name="_docset_NoMedatataSyncRequired">
    <vt:lpwstr>False</vt:lpwstr>
  </property>
</Properties>
</file>