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NTGTable1"/>
        <w:tblW w:w="10348" w:type="dxa"/>
        <w:tblLayout w:type="fixed"/>
        <w:tblLook w:val="0600" w:firstRow="0" w:lastRow="0" w:firstColumn="0" w:lastColumn="0" w:noHBand="1" w:noVBand="1"/>
        <w:tblDescription w:val="Questions are followed by answer fields. Use the ‘Tab’ key to navigate through. Replace Y/N or Yes/No fields with your answer. Further instructions about filling out this form are provided at the beginning of the form."/>
      </w:tblPr>
      <w:tblGrid>
        <w:gridCol w:w="2267"/>
        <w:gridCol w:w="1135"/>
        <w:gridCol w:w="1701"/>
        <w:gridCol w:w="426"/>
        <w:gridCol w:w="1134"/>
        <w:gridCol w:w="992"/>
        <w:gridCol w:w="850"/>
        <w:gridCol w:w="1843"/>
      </w:tblGrid>
      <w:tr w:rsidR="00872B4E" w:rsidRPr="00A31D0C" w14:paraId="7F1BAF5A" w14:textId="77777777" w:rsidTr="00505A4B">
        <w:trPr>
          <w:trHeight w:val="847"/>
        </w:trPr>
        <w:tc>
          <w:tcPr>
            <w:tcW w:w="1034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</w:tcPr>
          <w:p w14:paraId="233B6A5C" w14:textId="77777777" w:rsidR="00872B4E" w:rsidRPr="00A31D0C" w:rsidRDefault="00872B4E" w:rsidP="00186747">
            <w:pPr>
              <w:pStyle w:val="Heading1"/>
              <w:spacing w:before="0" w:after="0"/>
              <w:rPr>
                <w:rFonts w:asciiTheme="minorHAnsi" w:eastAsia="Calibri" w:hAnsiTheme="minorHAnsi"/>
              </w:rPr>
            </w:pPr>
            <w:bookmarkStart w:id="0" w:name="_Hlk190253387"/>
            <w:r w:rsidRPr="00A31D0C">
              <w:rPr>
                <w:rFonts w:asciiTheme="minorHAnsi" w:eastAsia="Calibri" w:hAnsiTheme="minorHAnsi"/>
              </w:rPr>
              <w:t>Before you fill in the form</w:t>
            </w:r>
            <w:r w:rsidR="00466C1E" w:rsidRPr="00A31D0C">
              <w:rPr>
                <w:rFonts w:asciiTheme="minorHAnsi" w:eastAsia="Calibri" w:hAnsiTheme="minorHAnsi"/>
              </w:rPr>
              <w:t xml:space="preserve"> </w:t>
            </w:r>
          </w:p>
          <w:p w14:paraId="396BFED3" w14:textId="467B5EB4" w:rsidR="00882223" w:rsidRPr="00A31D0C" w:rsidRDefault="00882223" w:rsidP="00186747">
            <w:pPr>
              <w:spacing w:after="0"/>
              <w:rPr>
                <w:rFonts w:asciiTheme="minorHAnsi" w:hAnsiTheme="minorHAnsi"/>
              </w:rPr>
            </w:pPr>
            <w:r w:rsidRPr="00A31D0C">
              <w:rPr>
                <w:rFonts w:asciiTheme="minorHAnsi" w:hAnsiTheme="minorHAnsi"/>
              </w:rPr>
              <w:t xml:space="preserve">The forum is a </w:t>
            </w:r>
            <w:r w:rsidR="000C495E" w:rsidRPr="00A31D0C">
              <w:rPr>
                <w:rFonts w:asciiTheme="minorHAnsi" w:hAnsiTheme="minorHAnsi"/>
              </w:rPr>
              <w:t>two-day</w:t>
            </w:r>
            <w:r w:rsidRPr="00A31D0C">
              <w:rPr>
                <w:rFonts w:asciiTheme="minorHAnsi" w:hAnsiTheme="minorHAnsi"/>
              </w:rPr>
              <w:t xml:space="preserve"> event and is only open </w:t>
            </w:r>
            <w:r w:rsidR="00FC1ADF" w:rsidRPr="00A31D0C">
              <w:rPr>
                <w:rFonts w:asciiTheme="minorHAnsi" w:hAnsiTheme="minorHAnsi"/>
              </w:rPr>
              <w:t xml:space="preserve">to </w:t>
            </w:r>
            <w:r w:rsidRPr="00A31D0C">
              <w:rPr>
                <w:rFonts w:asciiTheme="minorHAnsi" w:hAnsiTheme="minorHAnsi"/>
              </w:rPr>
              <w:t>Aboriginal employees in the NTPS.</w:t>
            </w:r>
          </w:p>
        </w:tc>
      </w:tr>
      <w:tr w:rsidR="00AE2A8A" w:rsidRPr="00A31D0C" w14:paraId="30B295E4" w14:textId="77777777" w:rsidTr="00505A4B">
        <w:trPr>
          <w:trHeight w:val="412"/>
        </w:trPr>
        <w:tc>
          <w:tcPr>
            <w:tcW w:w="10348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noWrap/>
            <w:tcMar>
              <w:left w:w="113" w:type="dxa"/>
              <w:right w:w="0" w:type="dxa"/>
            </w:tcMar>
            <w:vAlign w:val="center"/>
          </w:tcPr>
          <w:p w14:paraId="64231391" w14:textId="77777777" w:rsidR="00AE2A8A" w:rsidRPr="00A31D0C" w:rsidRDefault="00AE2A8A" w:rsidP="00186747">
            <w:pPr>
              <w:spacing w:after="0"/>
              <w:rPr>
                <w:rFonts w:asciiTheme="minorHAnsi" w:hAnsiTheme="minorHAnsi"/>
              </w:rPr>
            </w:pPr>
            <w:r w:rsidRPr="00A31D0C">
              <w:rPr>
                <w:rFonts w:asciiTheme="minorHAnsi" w:hAnsiTheme="minorHAnsi"/>
              </w:rPr>
              <w:t>Fields marked with asterisk (</w:t>
            </w:r>
            <w:r w:rsidRPr="00A31D0C">
              <w:rPr>
                <w:rStyle w:val="Requiredfieldmark"/>
                <w:rFonts w:asciiTheme="minorHAnsi" w:hAnsiTheme="minorHAnsi"/>
              </w:rPr>
              <w:t>*</w:t>
            </w:r>
            <w:r w:rsidRPr="00A31D0C">
              <w:rPr>
                <w:rFonts w:asciiTheme="minorHAnsi" w:hAnsiTheme="minorHAnsi"/>
              </w:rPr>
              <w:t>) are mandatory.</w:t>
            </w:r>
            <w:r w:rsidR="00FC1ADF" w:rsidRPr="00A31D0C">
              <w:rPr>
                <w:rFonts w:asciiTheme="minorHAnsi" w:hAnsiTheme="minorHAnsi"/>
              </w:rPr>
              <w:t xml:space="preserve"> Incomplete forms will not be accepted.</w:t>
            </w:r>
          </w:p>
        </w:tc>
      </w:tr>
      <w:tr w:rsidR="00C2649A" w:rsidRPr="00A31D0C" w14:paraId="7533EFB5" w14:textId="77777777" w:rsidTr="00EA22C1">
        <w:trPr>
          <w:trHeight w:val="364"/>
        </w:trPr>
        <w:tc>
          <w:tcPr>
            <w:tcW w:w="3402" w:type="dxa"/>
            <w:gridSpan w:val="2"/>
            <w:shd w:val="clear" w:color="auto" w:fill="1F1F5F" w:themeFill="text1"/>
            <w:noWrap/>
            <w:vAlign w:val="center"/>
          </w:tcPr>
          <w:p w14:paraId="43617DF3" w14:textId="4C23C494" w:rsidR="00C2649A" w:rsidRPr="00A31D0C" w:rsidRDefault="00C2649A" w:rsidP="00186747">
            <w:pPr>
              <w:spacing w:after="0"/>
              <w:rPr>
                <w:rStyle w:val="Questionlabel"/>
                <w:rFonts w:asciiTheme="minorHAnsi" w:hAnsiTheme="minorHAnsi"/>
                <w:color w:val="FFFFFF" w:themeColor="background1"/>
              </w:rPr>
            </w:pPr>
            <w:r>
              <w:rPr>
                <w:rStyle w:val="Questionlabel"/>
                <w:rFonts w:asciiTheme="minorHAnsi" w:hAnsiTheme="minorHAnsi"/>
                <w:color w:val="FFFFFF" w:themeColor="background1"/>
              </w:rPr>
              <w:t xml:space="preserve">Forum </w:t>
            </w:r>
          </w:p>
        </w:tc>
        <w:tc>
          <w:tcPr>
            <w:tcW w:w="1701" w:type="dxa"/>
            <w:shd w:val="clear" w:color="auto" w:fill="1F1F5F" w:themeFill="text1"/>
            <w:vAlign w:val="center"/>
          </w:tcPr>
          <w:p w14:paraId="7703B625" w14:textId="77777777" w:rsidR="00C2649A" w:rsidRPr="00A31D0C" w:rsidRDefault="00C2649A" w:rsidP="00C2649A">
            <w:pPr>
              <w:spacing w:after="0"/>
              <w:jc w:val="center"/>
              <w:rPr>
                <w:rStyle w:val="Questionlabel"/>
                <w:rFonts w:asciiTheme="minorHAnsi" w:hAnsiTheme="minorHAnsi"/>
                <w:color w:val="FFFFFF" w:themeColor="background1"/>
              </w:rPr>
            </w:pPr>
            <w:r w:rsidRPr="00A31D0C">
              <w:rPr>
                <w:rStyle w:val="Questionlabel"/>
                <w:rFonts w:asciiTheme="minorHAnsi" w:hAnsiTheme="minorHAnsi"/>
                <w:color w:val="FFFFFF" w:themeColor="background1"/>
              </w:rPr>
              <w:t>Date</w:t>
            </w:r>
          </w:p>
        </w:tc>
        <w:tc>
          <w:tcPr>
            <w:tcW w:w="1560" w:type="dxa"/>
            <w:gridSpan w:val="2"/>
            <w:shd w:val="clear" w:color="auto" w:fill="1F1F5F" w:themeFill="text1"/>
            <w:vAlign w:val="center"/>
          </w:tcPr>
          <w:p w14:paraId="0E299F55" w14:textId="1D9DE9E3" w:rsidR="00C2649A" w:rsidRPr="00A31D0C" w:rsidRDefault="00C2649A" w:rsidP="00C2649A">
            <w:pPr>
              <w:spacing w:after="0"/>
              <w:jc w:val="center"/>
              <w:rPr>
                <w:rStyle w:val="Questionlabel"/>
                <w:rFonts w:asciiTheme="minorHAnsi" w:hAnsiTheme="minorHAnsi"/>
                <w:color w:val="FFFFFF" w:themeColor="background1"/>
              </w:rPr>
            </w:pPr>
            <w:r>
              <w:rPr>
                <w:rStyle w:val="Questionlabel"/>
                <w:rFonts w:asciiTheme="minorHAnsi" w:hAnsiTheme="minorHAnsi"/>
                <w:color w:val="FFFFFF" w:themeColor="background1"/>
              </w:rPr>
              <w:t>Time</w:t>
            </w:r>
          </w:p>
        </w:tc>
        <w:tc>
          <w:tcPr>
            <w:tcW w:w="1842" w:type="dxa"/>
            <w:gridSpan w:val="2"/>
            <w:shd w:val="clear" w:color="auto" w:fill="1F1F5F" w:themeFill="text1"/>
            <w:vAlign w:val="center"/>
          </w:tcPr>
          <w:p w14:paraId="6DD2415D" w14:textId="65E5987F" w:rsidR="00C2649A" w:rsidRPr="00A31D0C" w:rsidRDefault="00C2649A" w:rsidP="00C2649A">
            <w:pPr>
              <w:spacing w:after="0"/>
              <w:jc w:val="center"/>
              <w:rPr>
                <w:rStyle w:val="Questionlabel"/>
                <w:rFonts w:asciiTheme="minorHAnsi" w:hAnsiTheme="minorHAnsi"/>
                <w:color w:val="FFFFFF" w:themeColor="background1"/>
              </w:rPr>
            </w:pPr>
            <w:r w:rsidRPr="00A31D0C">
              <w:rPr>
                <w:rStyle w:val="Questionlabel"/>
                <w:rFonts w:asciiTheme="minorHAnsi" w:hAnsiTheme="minorHAnsi"/>
                <w:color w:val="FFFFFF" w:themeColor="background1"/>
              </w:rPr>
              <w:t>Applications close</w:t>
            </w:r>
          </w:p>
        </w:tc>
        <w:tc>
          <w:tcPr>
            <w:tcW w:w="1843" w:type="dxa"/>
            <w:shd w:val="clear" w:color="auto" w:fill="1F1F5F" w:themeFill="text1"/>
            <w:vAlign w:val="center"/>
          </w:tcPr>
          <w:p w14:paraId="14867CC8" w14:textId="066DAFBE" w:rsidR="00C2649A" w:rsidRDefault="00C2649A" w:rsidP="00C2649A">
            <w:pPr>
              <w:spacing w:after="0"/>
              <w:jc w:val="center"/>
              <w:rPr>
                <w:rStyle w:val="Questionlabel"/>
                <w:rFonts w:asciiTheme="minorHAnsi" w:hAnsiTheme="minorHAnsi"/>
                <w:color w:val="FFFFFF" w:themeColor="background1"/>
              </w:rPr>
            </w:pPr>
            <w:r w:rsidRPr="00A31D0C">
              <w:rPr>
                <w:rStyle w:val="Questionlabel"/>
                <w:rFonts w:asciiTheme="minorHAnsi" w:hAnsiTheme="minorHAnsi"/>
                <w:color w:val="FFFFFF" w:themeColor="background1"/>
              </w:rPr>
              <w:t>Registration fee</w:t>
            </w:r>
          </w:p>
          <w:p w14:paraId="5CA30642" w14:textId="5E844CE3" w:rsidR="00C2649A" w:rsidRPr="00A31D0C" w:rsidRDefault="00C2649A" w:rsidP="00C2649A">
            <w:pPr>
              <w:spacing w:after="0"/>
              <w:jc w:val="center"/>
              <w:rPr>
                <w:rStyle w:val="Questionlabel"/>
                <w:rFonts w:asciiTheme="minorHAnsi" w:hAnsiTheme="minorHAnsi"/>
                <w:color w:val="FFFFFF" w:themeColor="background1"/>
              </w:rPr>
            </w:pPr>
            <w:r w:rsidRPr="00A31D0C">
              <w:rPr>
                <w:rStyle w:val="Questionlabel"/>
                <w:rFonts w:asciiTheme="minorHAnsi" w:hAnsiTheme="minorHAnsi"/>
                <w:color w:val="FFFFFF" w:themeColor="background1"/>
              </w:rPr>
              <w:t>(excl. GST)</w:t>
            </w:r>
          </w:p>
        </w:tc>
      </w:tr>
      <w:tr w:rsidR="00C2649A" w:rsidRPr="00A31D0C" w14:paraId="5D84DA28" w14:textId="77777777" w:rsidTr="00EA22C1">
        <w:trPr>
          <w:trHeight w:val="510"/>
        </w:trPr>
        <w:tc>
          <w:tcPr>
            <w:tcW w:w="3402" w:type="dxa"/>
            <w:gridSpan w:val="2"/>
            <w:noWrap/>
            <w:vAlign w:val="center"/>
          </w:tcPr>
          <w:p w14:paraId="1BB9CCE9" w14:textId="511E24CF" w:rsidR="00C2649A" w:rsidRPr="00A31D0C" w:rsidRDefault="00C2649A" w:rsidP="00186747">
            <w:pPr>
              <w:spacing w:after="0"/>
              <w:rPr>
                <w:rStyle w:val="Questionlabel"/>
                <w:rFonts w:asciiTheme="minorHAnsi" w:hAnsiTheme="minorHAnsi"/>
                <w:b w:val="0"/>
                <w:bCs w:val="0"/>
              </w:rPr>
            </w:pPr>
            <w:bookmarkStart w:id="1" w:name="_Hlk190238425"/>
            <w:r>
              <w:rPr>
                <w:rStyle w:val="Questionlabel"/>
                <w:rFonts w:asciiTheme="minorHAnsi" w:hAnsiTheme="minorHAnsi"/>
                <w:b w:val="0"/>
                <w:bCs w:val="0"/>
              </w:rPr>
              <w:t xml:space="preserve">Katherine - </w:t>
            </w:r>
            <w:proofErr w:type="spellStart"/>
            <w:r w:rsidRPr="00C0287E">
              <w:rPr>
                <w:rStyle w:val="Questionlabel"/>
                <w:rFonts w:asciiTheme="minorHAnsi" w:hAnsiTheme="minorHAnsi"/>
                <w:b w:val="0"/>
                <w:bCs w:val="0"/>
              </w:rPr>
              <w:t>Godinymayin</w:t>
            </w:r>
            <w:proofErr w:type="spellEnd"/>
            <w:r w:rsidRPr="00C0287E">
              <w:rPr>
                <w:rStyle w:val="Questionlabel"/>
                <w:rFonts w:asciiTheme="minorHAnsi" w:hAnsiTheme="minorHAnsi"/>
                <w:b w:val="0"/>
                <w:bCs w:val="0"/>
              </w:rPr>
              <w:t xml:space="preserve"> </w:t>
            </w:r>
            <w:proofErr w:type="spellStart"/>
            <w:r w:rsidRPr="00C0287E">
              <w:rPr>
                <w:rStyle w:val="Questionlabel"/>
                <w:rFonts w:asciiTheme="minorHAnsi" w:hAnsiTheme="minorHAnsi"/>
                <w:b w:val="0"/>
                <w:bCs w:val="0"/>
              </w:rPr>
              <w:t>Yijard</w:t>
            </w:r>
            <w:proofErr w:type="spellEnd"/>
            <w:r w:rsidRPr="00C0287E">
              <w:rPr>
                <w:rStyle w:val="Questionlabel"/>
                <w:rFonts w:asciiTheme="minorHAnsi" w:hAnsiTheme="minorHAnsi"/>
                <w:b w:val="0"/>
                <w:bCs w:val="0"/>
              </w:rPr>
              <w:t xml:space="preserve"> Rivers Arts &amp; Culture Centre</w:t>
            </w:r>
          </w:p>
        </w:tc>
        <w:tc>
          <w:tcPr>
            <w:tcW w:w="1701" w:type="dxa"/>
            <w:vAlign w:val="center"/>
          </w:tcPr>
          <w:p w14:paraId="4C55EC77" w14:textId="730071E8" w:rsidR="00C2649A" w:rsidRPr="00A31D0C" w:rsidRDefault="008A6327" w:rsidP="00186747">
            <w:pPr>
              <w:spacing w:after="0"/>
              <w:jc w:val="center"/>
              <w:rPr>
                <w:rStyle w:val="Questionlabel"/>
                <w:rFonts w:asciiTheme="minorHAnsi" w:hAnsiTheme="minorHAnsi"/>
                <w:b w:val="0"/>
                <w:bCs w:val="0"/>
              </w:rPr>
            </w:pPr>
            <w:r>
              <w:rPr>
                <w:rStyle w:val="Questionlabel"/>
                <w:rFonts w:asciiTheme="minorHAnsi" w:hAnsiTheme="minorHAnsi"/>
                <w:b w:val="0"/>
                <w:bCs w:val="0"/>
              </w:rPr>
              <w:t xml:space="preserve">23-24 July </w:t>
            </w:r>
            <w:r w:rsidR="00C2649A" w:rsidRPr="00A31D0C">
              <w:rPr>
                <w:rStyle w:val="Questionlabel"/>
                <w:rFonts w:asciiTheme="minorHAnsi" w:hAnsiTheme="minorHAnsi"/>
                <w:b w:val="0"/>
                <w:bCs w:val="0"/>
              </w:rPr>
              <w:t>2025</w:t>
            </w:r>
          </w:p>
        </w:tc>
        <w:tc>
          <w:tcPr>
            <w:tcW w:w="1560" w:type="dxa"/>
            <w:gridSpan w:val="2"/>
            <w:vAlign w:val="center"/>
          </w:tcPr>
          <w:p w14:paraId="41F6C8CE" w14:textId="46F45BF1" w:rsidR="00C2649A" w:rsidRPr="00A31D0C" w:rsidRDefault="00C2649A" w:rsidP="00186747">
            <w:pPr>
              <w:spacing w:after="0"/>
              <w:jc w:val="center"/>
              <w:rPr>
                <w:rStyle w:val="Questionlabel"/>
                <w:rFonts w:asciiTheme="minorHAnsi" w:hAnsiTheme="minorHAnsi"/>
                <w:b w:val="0"/>
                <w:bCs w:val="0"/>
              </w:rPr>
            </w:pPr>
            <w:r>
              <w:rPr>
                <w:rStyle w:val="Questionlabel"/>
                <w:rFonts w:asciiTheme="minorHAnsi" w:hAnsiTheme="minorHAnsi"/>
                <w:b w:val="0"/>
                <w:bCs w:val="0"/>
              </w:rPr>
              <w:t>See Agenda</w:t>
            </w:r>
          </w:p>
        </w:tc>
        <w:tc>
          <w:tcPr>
            <w:tcW w:w="1842" w:type="dxa"/>
            <w:gridSpan w:val="2"/>
            <w:vAlign w:val="center"/>
          </w:tcPr>
          <w:p w14:paraId="33826F96" w14:textId="21664B13" w:rsidR="00C2649A" w:rsidRPr="00A31D0C" w:rsidRDefault="008A6327" w:rsidP="00186747">
            <w:pPr>
              <w:spacing w:after="0"/>
              <w:jc w:val="center"/>
              <w:rPr>
                <w:rStyle w:val="Questionlabel"/>
                <w:rFonts w:asciiTheme="minorHAnsi" w:hAnsiTheme="minorHAnsi"/>
                <w:b w:val="0"/>
                <w:bCs w:val="0"/>
              </w:rPr>
            </w:pPr>
            <w:r>
              <w:rPr>
                <w:rStyle w:val="Questionlabel"/>
                <w:rFonts w:asciiTheme="minorHAnsi" w:hAnsiTheme="minorHAnsi"/>
                <w:b w:val="0"/>
                <w:bCs w:val="0"/>
              </w:rPr>
              <w:t>4 July</w:t>
            </w:r>
            <w:r w:rsidR="00C2649A" w:rsidRPr="00A31D0C">
              <w:rPr>
                <w:rStyle w:val="Questionlabel"/>
                <w:rFonts w:asciiTheme="minorHAnsi" w:hAnsiTheme="minorHAnsi"/>
                <w:b w:val="0"/>
                <w:bCs w:val="0"/>
              </w:rPr>
              <w:t xml:space="preserve"> 2025</w:t>
            </w:r>
          </w:p>
        </w:tc>
        <w:tc>
          <w:tcPr>
            <w:tcW w:w="1843" w:type="dxa"/>
            <w:vAlign w:val="center"/>
          </w:tcPr>
          <w:p w14:paraId="76ACC816" w14:textId="40A7D48A" w:rsidR="00C2649A" w:rsidRPr="00A31D0C" w:rsidRDefault="00C2649A" w:rsidP="00186747">
            <w:pPr>
              <w:spacing w:after="0"/>
              <w:jc w:val="center"/>
              <w:rPr>
                <w:rStyle w:val="Questionlabel"/>
                <w:rFonts w:asciiTheme="minorHAnsi" w:hAnsiTheme="minorHAnsi"/>
                <w:b w:val="0"/>
                <w:bCs w:val="0"/>
              </w:rPr>
            </w:pPr>
            <w:r w:rsidRPr="00A31D0C">
              <w:rPr>
                <w:rStyle w:val="Questionlabel"/>
                <w:rFonts w:asciiTheme="minorHAnsi" w:hAnsiTheme="minorHAnsi"/>
                <w:b w:val="0"/>
                <w:bCs w:val="0"/>
              </w:rPr>
              <w:t>$300</w:t>
            </w:r>
          </w:p>
        </w:tc>
      </w:tr>
      <w:bookmarkEnd w:id="1"/>
      <w:tr w:rsidR="00C2649A" w:rsidRPr="00C2649A" w14:paraId="5A237EC0" w14:textId="77777777" w:rsidTr="00EA22C1">
        <w:trPr>
          <w:trHeight w:val="282"/>
        </w:trPr>
        <w:tc>
          <w:tcPr>
            <w:tcW w:w="3402" w:type="dxa"/>
            <w:gridSpan w:val="2"/>
            <w:shd w:val="clear" w:color="auto" w:fill="00B0F0"/>
            <w:noWrap/>
            <w:vAlign w:val="center"/>
          </w:tcPr>
          <w:p w14:paraId="0EDC5D6D" w14:textId="77777777" w:rsidR="00C2649A" w:rsidRPr="00C2649A" w:rsidRDefault="00C2649A" w:rsidP="00C2649A">
            <w:pPr>
              <w:spacing w:before="40"/>
              <w:rPr>
                <w:rStyle w:val="Questionlabel"/>
                <w:rFonts w:asciiTheme="minorHAnsi" w:hAnsiTheme="minorHAnsi"/>
                <w:color w:val="FFFFFF" w:themeColor="background1"/>
              </w:rPr>
            </w:pPr>
            <w:r>
              <w:rPr>
                <w:rStyle w:val="Questionlabel"/>
                <w:rFonts w:asciiTheme="minorHAnsi" w:hAnsiTheme="minorHAnsi"/>
                <w:color w:val="FFFFFF" w:themeColor="background1"/>
              </w:rPr>
              <w:t xml:space="preserve">Merit Selection Training </w:t>
            </w:r>
          </w:p>
        </w:tc>
        <w:tc>
          <w:tcPr>
            <w:tcW w:w="1701" w:type="dxa"/>
            <w:shd w:val="clear" w:color="auto" w:fill="00B0F0"/>
            <w:vAlign w:val="center"/>
          </w:tcPr>
          <w:p w14:paraId="36F8E70E" w14:textId="5D2E0333" w:rsidR="00C2649A" w:rsidRPr="00C2649A" w:rsidRDefault="00C2649A" w:rsidP="00C2649A">
            <w:pPr>
              <w:spacing w:before="40"/>
              <w:rPr>
                <w:rStyle w:val="Questionlabel"/>
                <w:rFonts w:asciiTheme="minorHAnsi" w:hAnsiTheme="minorHAnsi"/>
                <w:color w:val="FFFFFF" w:themeColor="background1"/>
              </w:rPr>
            </w:pPr>
          </w:p>
        </w:tc>
        <w:tc>
          <w:tcPr>
            <w:tcW w:w="1560" w:type="dxa"/>
            <w:gridSpan w:val="2"/>
            <w:shd w:val="clear" w:color="auto" w:fill="00B0F0"/>
            <w:vAlign w:val="center"/>
          </w:tcPr>
          <w:p w14:paraId="05C4D05E" w14:textId="66F196AB" w:rsidR="00C2649A" w:rsidRPr="00C2649A" w:rsidRDefault="00C2649A" w:rsidP="00C2649A">
            <w:pPr>
              <w:spacing w:before="40"/>
              <w:rPr>
                <w:rStyle w:val="Questionlabel"/>
                <w:rFonts w:asciiTheme="minorHAnsi" w:hAnsiTheme="minorHAnsi"/>
                <w:color w:val="FFFFFF" w:themeColor="background1"/>
              </w:rPr>
            </w:pPr>
          </w:p>
        </w:tc>
        <w:tc>
          <w:tcPr>
            <w:tcW w:w="1842" w:type="dxa"/>
            <w:gridSpan w:val="2"/>
            <w:shd w:val="clear" w:color="auto" w:fill="00B0F0"/>
            <w:vAlign w:val="center"/>
          </w:tcPr>
          <w:p w14:paraId="6A7A562D" w14:textId="5EAE7CAB" w:rsidR="00C2649A" w:rsidRPr="00C2649A" w:rsidRDefault="00C2649A" w:rsidP="00C2649A">
            <w:pPr>
              <w:spacing w:before="40"/>
              <w:rPr>
                <w:rStyle w:val="Questionlabel"/>
                <w:rFonts w:asciiTheme="minorHAnsi" w:hAnsiTheme="minorHAnsi"/>
                <w:color w:val="FFFFFF" w:themeColor="background1"/>
              </w:rPr>
            </w:pPr>
          </w:p>
        </w:tc>
        <w:tc>
          <w:tcPr>
            <w:tcW w:w="1843" w:type="dxa"/>
            <w:shd w:val="clear" w:color="auto" w:fill="00B0F0"/>
            <w:vAlign w:val="center"/>
          </w:tcPr>
          <w:p w14:paraId="6023D807" w14:textId="35FA4ED1" w:rsidR="00C2649A" w:rsidRPr="00C2649A" w:rsidRDefault="00C2649A" w:rsidP="00C2649A">
            <w:pPr>
              <w:spacing w:before="40"/>
              <w:rPr>
                <w:rStyle w:val="Questionlabel"/>
                <w:rFonts w:asciiTheme="minorHAnsi" w:hAnsiTheme="minorHAnsi"/>
                <w:color w:val="FFFFFF" w:themeColor="background1"/>
              </w:rPr>
            </w:pPr>
          </w:p>
        </w:tc>
      </w:tr>
      <w:tr w:rsidR="00C2649A" w:rsidRPr="00A31D0C" w14:paraId="6AB74CC5" w14:textId="77777777" w:rsidTr="00EA22C1">
        <w:trPr>
          <w:trHeight w:val="510"/>
        </w:trPr>
        <w:tc>
          <w:tcPr>
            <w:tcW w:w="3402" w:type="dxa"/>
            <w:gridSpan w:val="2"/>
            <w:noWrap/>
            <w:vAlign w:val="center"/>
          </w:tcPr>
          <w:p w14:paraId="63C2840E" w14:textId="77777777" w:rsidR="00C2649A" w:rsidRPr="00A31D0C" w:rsidRDefault="00C2649A" w:rsidP="00C2649A">
            <w:pPr>
              <w:spacing w:after="0"/>
              <w:rPr>
                <w:rStyle w:val="Questionlabel"/>
                <w:rFonts w:asciiTheme="minorHAnsi" w:hAnsiTheme="minorHAnsi"/>
                <w:b w:val="0"/>
                <w:bCs w:val="0"/>
              </w:rPr>
            </w:pPr>
            <w:r>
              <w:rPr>
                <w:rStyle w:val="Questionlabel"/>
                <w:rFonts w:asciiTheme="minorHAnsi" w:hAnsiTheme="minorHAnsi"/>
                <w:b w:val="0"/>
                <w:bCs w:val="0"/>
              </w:rPr>
              <w:t xml:space="preserve">Katherine - </w:t>
            </w:r>
            <w:proofErr w:type="spellStart"/>
            <w:r w:rsidRPr="00C0287E">
              <w:rPr>
                <w:rStyle w:val="Questionlabel"/>
                <w:rFonts w:asciiTheme="minorHAnsi" w:hAnsiTheme="minorHAnsi"/>
                <w:b w:val="0"/>
                <w:bCs w:val="0"/>
              </w:rPr>
              <w:t>Godinymayin</w:t>
            </w:r>
            <w:proofErr w:type="spellEnd"/>
            <w:r w:rsidRPr="00C0287E">
              <w:rPr>
                <w:rStyle w:val="Questionlabel"/>
                <w:rFonts w:asciiTheme="minorHAnsi" w:hAnsiTheme="minorHAnsi"/>
                <w:b w:val="0"/>
                <w:bCs w:val="0"/>
              </w:rPr>
              <w:t xml:space="preserve"> </w:t>
            </w:r>
            <w:proofErr w:type="spellStart"/>
            <w:r w:rsidRPr="00C0287E">
              <w:rPr>
                <w:rStyle w:val="Questionlabel"/>
                <w:rFonts w:asciiTheme="minorHAnsi" w:hAnsiTheme="minorHAnsi"/>
                <w:b w:val="0"/>
                <w:bCs w:val="0"/>
              </w:rPr>
              <w:t>Yijard</w:t>
            </w:r>
            <w:proofErr w:type="spellEnd"/>
            <w:r w:rsidRPr="00C0287E">
              <w:rPr>
                <w:rStyle w:val="Questionlabel"/>
                <w:rFonts w:asciiTheme="minorHAnsi" w:hAnsiTheme="minorHAnsi"/>
                <w:b w:val="0"/>
                <w:bCs w:val="0"/>
              </w:rPr>
              <w:t xml:space="preserve"> Rivers Arts &amp; Culture Centre</w:t>
            </w:r>
          </w:p>
        </w:tc>
        <w:tc>
          <w:tcPr>
            <w:tcW w:w="1701" w:type="dxa"/>
            <w:vAlign w:val="center"/>
          </w:tcPr>
          <w:p w14:paraId="364A52B1" w14:textId="5D1B8439" w:rsidR="008A6327" w:rsidRDefault="008A6327" w:rsidP="00C2649A">
            <w:pPr>
              <w:spacing w:after="0"/>
              <w:jc w:val="center"/>
              <w:rPr>
                <w:rStyle w:val="Questionlabel"/>
                <w:rFonts w:asciiTheme="minorHAnsi" w:hAnsiTheme="minorHAnsi"/>
                <w:b w:val="0"/>
                <w:bCs w:val="0"/>
              </w:rPr>
            </w:pPr>
            <w:r>
              <w:rPr>
                <w:rStyle w:val="Questionlabel"/>
                <w:rFonts w:asciiTheme="minorHAnsi" w:hAnsiTheme="minorHAnsi"/>
                <w:b w:val="0"/>
                <w:bCs w:val="0"/>
              </w:rPr>
              <w:t>22</w:t>
            </w:r>
            <w:r w:rsidR="00C2649A">
              <w:rPr>
                <w:rStyle w:val="Questionlabel"/>
                <w:rFonts w:asciiTheme="minorHAnsi" w:hAnsiTheme="minorHAnsi"/>
                <w:b w:val="0"/>
                <w:bCs w:val="0"/>
              </w:rPr>
              <w:t xml:space="preserve"> </w:t>
            </w:r>
            <w:r>
              <w:rPr>
                <w:rStyle w:val="Questionlabel"/>
                <w:rFonts w:asciiTheme="minorHAnsi" w:hAnsiTheme="minorHAnsi"/>
                <w:b w:val="0"/>
                <w:bCs w:val="0"/>
              </w:rPr>
              <w:t xml:space="preserve">July </w:t>
            </w:r>
          </w:p>
          <w:p w14:paraId="0A49F270" w14:textId="4B1D18B9" w:rsidR="00C2649A" w:rsidRPr="00A31D0C" w:rsidRDefault="00C2649A" w:rsidP="00C2649A">
            <w:pPr>
              <w:spacing w:after="0"/>
              <w:jc w:val="center"/>
              <w:rPr>
                <w:rStyle w:val="Questionlabel"/>
                <w:rFonts w:asciiTheme="minorHAnsi" w:hAnsiTheme="minorHAnsi"/>
                <w:b w:val="0"/>
                <w:bCs w:val="0"/>
              </w:rPr>
            </w:pPr>
            <w:r w:rsidRPr="00A31D0C">
              <w:rPr>
                <w:rStyle w:val="Questionlabel"/>
                <w:rFonts w:asciiTheme="minorHAnsi" w:hAnsiTheme="minorHAnsi"/>
                <w:b w:val="0"/>
                <w:bCs w:val="0"/>
              </w:rPr>
              <w:t>2025</w:t>
            </w:r>
          </w:p>
        </w:tc>
        <w:tc>
          <w:tcPr>
            <w:tcW w:w="1560" w:type="dxa"/>
            <w:gridSpan w:val="2"/>
            <w:vAlign w:val="center"/>
          </w:tcPr>
          <w:p w14:paraId="38510965" w14:textId="02C33749" w:rsidR="00C2649A" w:rsidRPr="00A31D0C" w:rsidRDefault="00C2649A" w:rsidP="00C2649A">
            <w:pPr>
              <w:spacing w:after="0"/>
              <w:jc w:val="center"/>
              <w:rPr>
                <w:rStyle w:val="Questionlabel"/>
                <w:rFonts w:asciiTheme="minorHAnsi" w:hAnsiTheme="minorHAnsi"/>
                <w:b w:val="0"/>
                <w:bCs w:val="0"/>
              </w:rPr>
            </w:pPr>
            <w:r>
              <w:rPr>
                <w:rStyle w:val="Questionlabel"/>
                <w:rFonts w:asciiTheme="minorHAnsi" w:hAnsiTheme="minorHAnsi"/>
                <w:b w:val="0"/>
                <w:bCs w:val="0"/>
              </w:rPr>
              <w:t>12.30pm to 4.</w:t>
            </w:r>
            <w:r w:rsidR="008A6327">
              <w:rPr>
                <w:rStyle w:val="Questionlabel"/>
                <w:rFonts w:asciiTheme="minorHAnsi" w:hAnsiTheme="minorHAnsi"/>
                <w:b w:val="0"/>
                <w:bCs w:val="0"/>
              </w:rPr>
              <w:t>30</w:t>
            </w:r>
            <w:r>
              <w:rPr>
                <w:rStyle w:val="Questionlabel"/>
                <w:rFonts w:asciiTheme="minorHAnsi" w:hAnsiTheme="minorHAnsi"/>
                <w:b w:val="0"/>
                <w:bCs w:val="0"/>
              </w:rPr>
              <w:t xml:space="preserve">pm </w:t>
            </w:r>
          </w:p>
        </w:tc>
        <w:tc>
          <w:tcPr>
            <w:tcW w:w="1842" w:type="dxa"/>
            <w:gridSpan w:val="2"/>
            <w:vAlign w:val="center"/>
          </w:tcPr>
          <w:p w14:paraId="17E233BF" w14:textId="6BFE23F8" w:rsidR="00C2649A" w:rsidRPr="00A31D0C" w:rsidRDefault="008A6327" w:rsidP="00C2649A">
            <w:pPr>
              <w:spacing w:after="0"/>
              <w:jc w:val="center"/>
              <w:rPr>
                <w:rStyle w:val="Questionlabel"/>
                <w:rFonts w:asciiTheme="minorHAnsi" w:hAnsiTheme="minorHAnsi"/>
                <w:b w:val="0"/>
                <w:bCs w:val="0"/>
              </w:rPr>
            </w:pPr>
            <w:r>
              <w:rPr>
                <w:rStyle w:val="Questionlabel"/>
                <w:rFonts w:asciiTheme="minorHAnsi" w:hAnsiTheme="minorHAnsi"/>
                <w:b w:val="0"/>
                <w:bCs w:val="0"/>
              </w:rPr>
              <w:t xml:space="preserve">4 July </w:t>
            </w:r>
            <w:r w:rsidR="00C2649A" w:rsidRPr="00A31D0C">
              <w:rPr>
                <w:rStyle w:val="Questionlabel"/>
                <w:rFonts w:asciiTheme="minorHAnsi" w:hAnsiTheme="minorHAnsi"/>
                <w:b w:val="0"/>
                <w:bCs w:val="0"/>
              </w:rPr>
              <w:t>2025</w:t>
            </w:r>
          </w:p>
        </w:tc>
        <w:tc>
          <w:tcPr>
            <w:tcW w:w="1843" w:type="dxa"/>
            <w:vAlign w:val="center"/>
          </w:tcPr>
          <w:p w14:paraId="5BE7E7DF" w14:textId="21F957F6" w:rsidR="00C2649A" w:rsidRPr="00A31D0C" w:rsidRDefault="00C2649A" w:rsidP="00C2649A">
            <w:pPr>
              <w:spacing w:after="0"/>
              <w:jc w:val="center"/>
              <w:rPr>
                <w:rStyle w:val="Questionlabel"/>
                <w:rFonts w:asciiTheme="minorHAnsi" w:hAnsiTheme="minorHAnsi"/>
                <w:b w:val="0"/>
                <w:bCs w:val="0"/>
              </w:rPr>
            </w:pPr>
            <w:r>
              <w:rPr>
                <w:rStyle w:val="Questionlabel"/>
                <w:rFonts w:asciiTheme="minorHAnsi" w:hAnsiTheme="minorHAnsi"/>
                <w:b w:val="0"/>
                <w:bCs w:val="0"/>
              </w:rPr>
              <w:t xml:space="preserve">Nil </w:t>
            </w:r>
          </w:p>
        </w:tc>
      </w:tr>
      <w:tr w:rsidR="00C2649A" w:rsidRPr="00A31D0C" w14:paraId="2E27FB1C" w14:textId="77777777" w:rsidTr="00FD5E6D">
        <w:trPr>
          <w:trHeight w:val="376"/>
        </w:trPr>
        <w:tc>
          <w:tcPr>
            <w:tcW w:w="6663" w:type="dxa"/>
            <w:gridSpan w:val="5"/>
            <w:tcBorders>
              <w:bottom w:val="single" w:sz="4" w:space="0" w:color="auto"/>
            </w:tcBorders>
            <w:noWrap/>
            <w:vAlign w:val="center"/>
          </w:tcPr>
          <w:p w14:paraId="1EC26F68" w14:textId="6C60B397" w:rsidR="00C2649A" w:rsidRPr="00A31D0C" w:rsidRDefault="00C2649A" w:rsidP="00C2649A">
            <w:pPr>
              <w:spacing w:after="0"/>
              <w:rPr>
                <w:rStyle w:val="Questionlabel"/>
                <w:rFonts w:asciiTheme="minorHAnsi" w:hAnsiTheme="minorHAnsi"/>
              </w:rPr>
            </w:pPr>
            <w:r>
              <w:rPr>
                <w:rStyle w:val="Hidden"/>
                <w:rFonts w:asciiTheme="minorHAnsi" w:hAnsiTheme="minorHAnsi"/>
                <w:b/>
                <w:bCs/>
                <w:color w:val="auto"/>
                <w:sz w:val="22"/>
                <w:szCs w:val="22"/>
              </w:rPr>
              <w:t xml:space="preserve">I will also attend the Merit Selection Training session </w:t>
            </w:r>
          </w:p>
        </w:tc>
        <w:tc>
          <w:tcPr>
            <w:tcW w:w="3685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14:paraId="2438B296" w14:textId="67C6A232" w:rsidR="00C2649A" w:rsidRPr="00A31D0C" w:rsidRDefault="00000000" w:rsidP="00C2649A">
            <w:pPr>
              <w:spacing w:after="0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-1949076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632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649A" w:rsidRPr="00A31D0C">
              <w:rPr>
                <w:rFonts w:asciiTheme="minorHAnsi" w:hAnsiTheme="minorHAnsi"/>
              </w:rPr>
              <w:t xml:space="preserve"> </w:t>
            </w:r>
            <w:r w:rsidR="00C2649A">
              <w:rPr>
                <w:rFonts w:asciiTheme="minorHAnsi" w:hAnsiTheme="minorHAnsi"/>
              </w:rPr>
              <w:t xml:space="preserve">Yes    </w:t>
            </w:r>
            <w:sdt>
              <w:sdtPr>
                <w:rPr>
                  <w:rFonts w:asciiTheme="minorHAnsi" w:hAnsiTheme="minorHAnsi"/>
                </w:rPr>
                <w:id w:val="2056501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632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649A" w:rsidRPr="00A31D0C">
              <w:rPr>
                <w:rFonts w:asciiTheme="minorHAnsi" w:hAnsiTheme="minorHAnsi"/>
              </w:rPr>
              <w:t xml:space="preserve"> N</w:t>
            </w:r>
            <w:r w:rsidR="00C32CDF">
              <w:rPr>
                <w:rFonts w:asciiTheme="minorHAnsi" w:hAnsiTheme="minorHAnsi"/>
              </w:rPr>
              <w:t>o</w:t>
            </w:r>
          </w:p>
        </w:tc>
      </w:tr>
      <w:tr w:rsidR="00C2649A" w:rsidRPr="00A31D0C" w14:paraId="33759507" w14:textId="77777777" w:rsidTr="00505A4B">
        <w:trPr>
          <w:trHeight w:val="420"/>
        </w:trPr>
        <w:tc>
          <w:tcPr>
            <w:tcW w:w="10348" w:type="dxa"/>
            <w:gridSpan w:val="8"/>
            <w:shd w:val="clear" w:color="auto" w:fill="1F1F5F" w:themeFill="text1"/>
            <w:noWrap/>
            <w:vAlign w:val="center"/>
          </w:tcPr>
          <w:p w14:paraId="4E2D1B1A" w14:textId="77777777" w:rsidR="00C2649A" w:rsidRPr="00A31D0C" w:rsidRDefault="00C2649A" w:rsidP="00C2649A">
            <w:pPr>
              <w:spacing w:after="0"/>
              <w:rPr>
                <w:rStyle w:val="Questionlabel"/>
                <w:rFonts w:asciiTheme="minorHAnsi" w:hAnsiTheme="minorHAnsi"/>
                <w:color w:val="1F1F5F" w:themeColor="text1"/>
              </w:rPr>
            </w:pPr>
            <w:r w:rsidRPr="00A31D0C">
              <w:rPr>
                <w:rStyle w:val="Questionlabel"/>
                <w:rFonts w:asciiTheme="minorHAnsi" w:hAnsiTheme="minorHAnsi"/>
                <w:color w:val="FFFFFF" w:themeColor="background1"/>
              </w:rPr>
              <w:t>Applicant details</w:t>
            </w:r>
          </w:p>
        </w:tc>
      </w:tr>
      <w:tr w:rsidR="00C2649A" w:rsidRPr="00A31D0C" w14:paraId="083FD02C" w14:textId="77777777" w:rsidTr="00186747">
        <w:trPr>
          <w:trHeight w:val="480"/>
        </w:trPr>
        <w:tc>
          <w:tcPr>
            <w:tcW w:w="2267" w:type="dxa"/>
            <w:noWrap/>
            <w:vAlign w:val="center"/>
          </w:tcPr>
          <w:p w14:paraId="40E30C8D" w14:textId="77777777" w:rsidR="00C2649A" w:rsidRPr="00A31D0C" w:rsidRDefault="00C2649A" w:rsidP="00C2649A">
            <w:pPr>
              <w:spacing w:after="0"/>
              <w:rPr>
                <w:rFonts w:asciiTheme="minorHAnsi" w:hAnsiTheme="minorHAnsi"/>
                <w:b/>
              </w:rPr>
            </w:pPr>
            <w:r w:rsidRPr="00A31D0C">
              <w:rPr>
                <w:rStyle w:val="Questionlabel"/>
                <w:rFonts w:asciiTheme="minorHAnsi" w:hAnsiTheme="minorHAnsi"/>
              </w:rPr>
              <w:t>Given Name</w:t>
            </w:r>
            <w:r w:rsidRPr="00A31D0C">
              <w:rPr>
                <w:rStyle w:val="Requiredfieldmark"/>
                <w:rFonts w:asciiTheme="minorHAnsi" w:hAnsiTheme="minorHAnsi"/>
              </w:rPr>
              <w:t>*</w:t>
            </w:r>
          </w:p>
        </w:tc>
        <w:tc>
          <w:tcPr>
            <w:tcW w:w="3262" w:type="dxa"/>
            <w:gridSpan w:val="3"/>
            <w:noWrap/>
            <w:vAlign w:val="center"/>
          </w:tcPr>
          <w:p w14:paraId="61656359" w14:textId="77777777" w:rsidR="00C2649A" w:rsidRPr="00A31D0C" w:rsidRDefault="00C2649A" w:rsidP="00C2649A">
            <w:pPr>
              <w:spacing w:after="0"/>
              <w:rPr>
                <w:rFonts w:asciiTheme="minorHAnsi" w:hAnsiTheme="minorHAnsi"/>
              </w:rPr>
            </w:pPr>
          </w:p>
        </w:tc>
        <w:tc>
          <w:tcPr>
            <w:tcW w:w="2126" w:type="dxa"/>
            <w:gridSpan w:val="2"/>
            <w:noWrap/>
            <w:vAlign w:val="center"/>
          </w:tcPr>
          <w:p w14:paraId="09A13D47" w14:textId="77777777" w:rsidR="00C2649A" w:rsidRPr="00A31D0C" w:rsidRDefault="00C2649A" w:rsidP="00C2649A">
            <w:pPr>
              <w:spacing w:after="0"/>
              <w:rPr>
                <w:rFonts w:asciiTheme="minorHAnsi" w:hAnsiTheme="minorHAnsi"/>
              </w:rPr>
            </w:pPr>
            <w:r w:rsidRPr="00A31D0C">
              <w:rPr>
                <w:rStyle w:val="Questionlabel"/>
                <w:rFonts w:asciiTheme="minorHAnsi" w:hAnsiTheme="minorHAnsi"/>
              </w:rPr>
              <w:t>Gender</w:t>
            </w:r>
            <w:r w:rsidRPr="00A31D0C">
              <w:rPr>
                <w:rStyle w:val="Requiredfieldmark"/>
                <w:rFonts w:asciiTheme="minorHAnsi" w:hAnsiTheme="minorHAnsi"/>
              </w:rPr>
              <w:t>*</w:t>
            </w:r>
          </w:p>
        </w:tc>
        <w:tc>
          <w:tcPr>
            <w:tcW w:w="2693" w:type="dxa"/>
            <w:gridSpan w:val="2"/>
            <w:noWrap/>
            <w:vAlign w:val="center"/>
          </w:tcPr>
          <w:p w14:paraId="09B88E82" w14:textId="77777777" w:rsidR="00C2649A" w:rsidRPr="00A31D0C" w:rsidRDefault="00C2649A" w:rsidP="00C2649A">
            <w:pPr>
              <w:spacing w:after="0"/>
              <w:rPr>
                <w:rFonts w:asciiTheme="minorHAnsi" w:hAnsiTheme="minorHAnsi"/>
              </w:rPr>
            </w:pPr>
          </w:p>
        </w:tc>
      </w:tr>
      <w:tr w:rsidR="00C2649A" w:rsidRPr="00A31D0C" w14:paraId="004F3C56" w14:textId="77777777" w:rsidTr="00186747">
        <w:trPr>
          <w:trHeight w:val="558"/>
        </w:trPr>
        <w:tc>
          <w:tcPr>
            <w:tcW w:w="2267" w:type="dxa"/>
            <w:noWrap/>
            <w:vAlign w:val="center"/>
          </w:tcPr>
          <w:p w14:paraId="1321CB47" w14:textId="77777777" w:rsidR="00C2649A" w:rsidRPr="00A31D0C" w:rsidRDefault="00C2649A" w:rsidP="00C2649A">
            <w:pPr>
              <w:spacing w:after="0"/>
              <w:rPr>
                <w:rStyle w:val="Questionlabel"/>
                <w:rFonts w:asciiTheme="minorHAnsi" w:hAnsiTheme="minorHAnsi"/>
              </w:rPr>
            </w:pPr>
            <w:r w:rsidRPr="00A31D0C">
              <w:rPr>
                <w:rStyle w:val="Questionlabel"/>
                <w:rFonts w:asciiTheme="minorHAnsi" w:hAnsiTheme="minorHAnsi"/>
              </w:rPr>
              <w:t>Surname</w:t>
            </w:r>
            <w:r w:rsidRPr="00A31D0C">
              <w:rPr>
                <w:rStyle w:val="Requiredfieldmark"/>
                <w:rFonts w:asciiTheme="minorHAnsi" w:hAnsiTheme="minorHAnsi"/>
              </w:rPr>
              <w:t>*</w:t>
            </w:r>
          </w:p>
        </w:tc>
        <w:tc>
          <w:tcPr>
            <w:tcW w:w="3262" w:type="dxa"/>
            <w:gridSpan w:val="3"/>
            <w:noWrap/>
            <w:vAlign w:val="center"/>
          </w:tcPr>
          <w:p w14:paraId="12802B7A" w14:textId="77777777" w:rsidR="00C2649A" w:rsidRPr="00A31D0C" w:rsidRDefault="00C2649A" w:rsidP="00C2649A">
            <w:pPr>
              <w:spacing w:after="0"/>
              <w:rPr>
                <w:rFonts w:asciiTheme="minorHAnsi" w:hAnsiTheme="minorHAnsi"/>
              </w:rPr>
            </w:pPr>
          </w:p>
        </w:tc>
        <w:tc>
          <w:tcPr>
            <w:tcW w:w="2126" w:type="dxa"/>
            <w:gridSpan w:val="2"/>
            <w:noWrap/>
            <w:vAlign w:val="center"/>
          </w:tcPr>
          <w:p w14:paraId="5A10A223" w14:textId="79B2B779" w:rsidR="00C2649A" w:rsidRPr="00A31D0C" w:rsidRDefault="00C2649A" w:rsidP="00C2649A">
            <w:pPr>
              <w:spacing w:after="0"/>
              <w:rPr>
                <w:rStyle w:val="Questionlabel"/>
                <w:rFonts w:asciiTheme="minorHAnsi" w:hAnsiTheme="minorHAnsi"/>
                <w:b w:val="0"/>
                <w:bCs w:val="0"/>
              </w:rPr>
            </w:pPr>
            <w:r w:rsidRPr="00A31D0C">
              <w:rPr>
                <w:rStyle w:val="Questionlabel"/>
                <w:rFonts w:asciiTheme="minorHAnsi" w:hAnsiTheme="minorHAnsi"/>
              </w:rPr>
              <w:t>Classification</w:t>
            </w:r>
            <w:r w:rsidRPr="00A31D0C">
              <w:rPr>
                <w:rStyle w:val="Requiredfieldmark"/>
                <w:rFonts w:asciiTheme="minorHAnsi" w:hAnsiTheme="minorHAnsi"/>
              </w:rPr>
              <w:t>*</w:t>
            </w:r>
            <w:r w:rsidRPr="00A31D0C">
              <w:rPr>
                <w:rStyle w:val="Questionlabel"/>
                <w:rFonts w:asciiTheme="minorHAnsi" w:hAnsiTheme="minorHAnsi"/>
                <w:b w:val="0"/>
                <w:bCs w:val="0"/>
              </w:rPr>
              <w:t xml:space="preserve"> </w:t>
            </w:r>
            <w:r w:rsidRPr="00A31D0C">
              <w:rPr>
                <w:rStyle w:val="Questionlabel"/>
                <w:rFonts w:asciiTheme="minorHAnsi" w:hAnsiTheme="minorHAnsi"/>
                <w:b w:val="0"/>
                <w:bCs w:val="0"/>
                <w:sz w:val="20"/>
                <w:szCs w:val="18"/>
              </w:rPr>
              <w:t>(</w:t>
            </w:r>
            <w:proofErr w:type="spellStart"/>
            <w:r w:rsidRPr="00A31D0C">
              <w:rPr>
                <w:rStyle w:val="Questionlabel"/>
                <w:rFonts w:asciiTheme="minorHAnsi" w:hAnsiTheme="minorHAnsi"/>
                <w:b w:val="0"/>
                <w:bCs w:val="0"/>
                <w:sz w:val="20"/>
                <w:szCs w:val="18"/>
              </w:rPr>
              <w:t>e.g</w:t>
            </w:r>
            <w:proofErr w:type="spellEnd"/>
            <w:r w:rsidRPr="00A31D0C">
              <w:rPr>
                <w:rStyle w:val="Questionlabel"/>
                <w:rFonts w:asciiTheme="minorHAnsi" w:hAnsiTheme="minorHAnsi"/>
                <w:b w:val="0"/>
                <w:bCs w:val="0"/>
                <w:sz w:val="20"/>
                <w:szCs w:val="18"/>
              </w:rPr>
              <w:t xml:space="preserve"> AO3, T1, P2)</w:t>
            </w:r>
          </w:p>
        </w:tc>
        <w:tc>
          <w:tcPr>
            <w:tcW w:w="2693" w:type="dxa"/>
            <w:gridSpan w:val="2"/>
            <w:noWrap/>
            <w:vAlign w:val="center"/>
          </w:tcPr>
          <w:p w14:paraId="4B29091B" w14:textId="77777777" w:rsidR="00C2649A" w:rsidRPr="00A31D0C" w:rsidRDefault="00C2649A" w:rsidP="00C2649A">
            <w:pPr>
              <w:spacing w:after="0"/>
              <w:rPr>
                <w:rFonts w:asciiTheme="minorHAnsi" w:hAnsiTheme="minorHAnsi"/>
              </w:rPr>
            </w:pPr>
          </w:p>
        </w:tc>
      </w:tr>
      <w:tr w:rsidR="00C2649A" w:rsidRPr="00A31D0C" w14:paraId="4E27DB80" w14:textId="77777777" w:rsidTr="00186747">
        <w:trPr>
          <w:trHeight w:val="410"/>
        </w:trPr>
        <w:tc>
          <w:tcPr>
            <w:tcW w:w="2267" w:type="dxa"/>
            <w:noWrap/>
            <w:vAlign w:val="center"/>
          </w:tcPr>
          <w:p w14:paraId="7ACA5574" w14:textId="77777777" w:rsidR="00C2649A" w:rsidRPr="00A31D0C" w:rsidRDefault="00C2649A" w:rsidP="00C2649A">
            <w:pPr>
              <w:spacing w:after="0"/>
              <w:rPr>
                <w:rStyle w:val="Questionlabel"/>
                <w:rFonts w:asciiTheme="minorHAnsi" w:hAnsiTheme="minorHAnsi"/>
              </w:rPr>
            </w:pPr>
            <w:r w:rsidRPr="00A31D0C">
              <w:rPr>
                <w:rStyle w:val="Questionlabel"/>
                <w:rFonts w:asciiTheme="minorHAnsi" w:hAnsiTheme="minorHAnsi"/>
              </w:rPr>
              <w:t>AGS number</w:t>
            </w:r>
            <w:r w:rsidRPr="00A31D0C">
              <w:rPr>
                <w:rStyle w:val="Requiredfieldmark"/>
                <w:rFonts w:asciiTheme="minorHAnsi" w:hAnsiTheme="minorHAnsi"/>
              </w:rPr>
              <w:t>*</w:t>
            </w:r>
          </w:p>
        </w:tc>
        <w:tc>
          <w:tcPr>
            <w:tcW w:w="3262" w:type="dxa"/>
            <w:gridSpan w:val="3"/>
            <w:noWrap/>
            <w:vAlign w:val="center"/>
          </w:tcPr>
          <w:p w14:paraId="3F3D3568" w14:textId="77777777" w:rsidR="00C2649A" w:rsidRPr="00A31D0C" w:rsidRDefault="00C2649A" w:rsidP="00C2649A">
            <w:pPr>
              <w:spacing w:after="0"/>
              <w:rPr>
                <w:rFonts w:asciiTheme="minorHAnsi" w:hAnsiTheme="minorHAnsi"/>
              </w:rPr>
            </w:pPr>
          </w:p>
        </w:tc>
        <w:tc>
          <w:tcPr>
            <w:tcW w:w="2126" w:type="dxa"/>
            <w:gridSpan w:val="2"/>
            <w:noWrap/>
            <w:vAlign w:val="center"/>
          </w:tcPr>
          <w:p w14:paraId="2A36BF28" w14:textId="77777777" w:rsidR="00C2649A" w:rsidRPr="00A31D0C" w:rsidRDefault="00C2649A" w:rsidP="00C2649A">
            <w:pPr>
              <w:spacing w:after="0"/>
              <w:rPr>
                <w:rStyle w:val="Questionlabel"/>
                <w:rFonts w:asciiTheme="minorHAnsi" w:hAnsiTheme="minorHAnsi"/>
              </w:rPr>
            </w:pPr>
            <w:r w:rsidRPr="00A31D0C">
              <w:rPr>
                <w:rStyle w:val="Questionlabel"/>
                <w:rFonts w:asciiTheme="minorHAnsi" w:hAnsiTheme="minorHAnsi"/>
              </w:rPr>
              <w:t>CF level</w:t>
            </w:r>
          </w:p>
        </w:tc>
        <w:tc>
          <w:tcPr>
            <w:tcW w:w="2693" w:type="dxa"/>
            <w:gridSpan w:val="2"/>
            <w:noWrap/>
            <w:vAlign w:val="center"/>
          </w:tcPr>
          <w:p w14:paraId="11503C59" w14:textId="77777777" w:rsidR="00C2649A" w:rsidRPr="00A31D0C" w:rsidRDefault="00C2649A" w:rsidP="00C2649A">
            <w:pPr>
              <w:spacing w:after="0"/>
              <w:rPr>
                <w:rFonts w:asciiTheme="minorHAnsi" w:hAnsiTheme="minorHAnsi"/>
              </w:rPr>
            </w:pPr>
          </w:p>
        </w:tc>
      </w:tr>
      <w:tr w:rsidR="00C2649A" w:rsidRPr="00A31D0C" w14:paraId="594EC688" w14:textId="77777777" w:rsidTr="00186747">
        <w:trPr>
          <w:trHeight w:val="416"/>
        </w:trPr>
        <w:tc>
          <w:tcPr>
            <w:tcW w:w="2267" w:type="dxa"/>
            <w:noWrap/>
            <w:vAlign w:val="center"/>
          </w:tcPr>
          <w:p w14:paraId="6A1CAE0A" w14:textId="77777777" w:rsidR="00C2649A" w:rsidRPr="00A31D0C" w:rsidRDefault="00C2649A" w:rsidP="00C2649A">
            <w:pPr>
              <w:spacing w:after="0"/>
              <w:rPr>
                <w:rStyle w:val="Questionlabel"/>
                <w:rFonts w:asciiTheme="minorHAnsi" w:hAnsiTheme="minorHAnsi"/>
              </w:rPr>
            </w:pPr>
            <w:r w:rsidRPr="00A31D0C">
              <w:rPr>
                <w:rStyle w:val="Questionlabel"/>
                <w:rFonts w:asciiTheme="minorHAnsi" w:hAnsiTheme="minorHAnsi"/>
              </w:rPr>
              <w:t>Position title</w:t>
            </w:r>
            <w:r w:rsidRPr="00A31D0C">
              <w:rPr>
                <w:rStyle w:val="Requiredfieldmark"/>
                <w:rFonts w:asciiTheme="minorHAnsi" w:hAnsiTheme="minorHAnsi"/>
              </w:rPr>
              <w:t>*</w:t>
            </w:r>
          </w:p>
        </w:tc>
        <w:tc>
          <w:tcPr>
            <w:tcW w:w="3262" w:type="dxa"/>
            <w:gridSpan w:val="3"/>
            <w:noWrap/>
            <w:vAlign w:val="center"/>
          </w:tcPr>
          <w:p w14:paraId="694DAF17" w14:textId="77777777" w:rsidR="00C2649A" w:rsidRPr="00A31D0C" w:rsidRDefault="00C2649A" w:rsidP="00C2649A">
            <w:pPr>
              <w:spacing w:after="0"/>
              <w:rPr>
                <w:rFonts w:asciiTheme="minorHAnsi" w:hAnsiTheme="minorHAnsi"/>
              </w:rPr>
            </w:pPr>
          </w:p>
        </w:tc>
        <w:tc>
          <w:tcPr>
            <w:tcW w:w="2126" w:type="dxa"/>
            <w:gridSpan w:val="2"/>
            <w:vMerge w:val="restart"/>
            <w:noWrap/>
            <w:vAlign w:val="center"/>
          </w:tcPr>
          <w:p w14:paraId="6442F00D" w14:textId="77777777" w:rsidR="00C2649A" w:rsidRPr="00A31D0C" w:rsidRDefault="00C2649A" w:rsidP="00C2649A">
            <w:pPr>
              <w:spacing w:after="0"/>
              <w:rPr>
                <w:rStyle w:val="Questionlabel"/>
                <w:rFonts w:asciiTheme="minorHAnsi" w:hAnsiTheme="minorHAnsi"/>
              </w:rPr>
            </w:pPr>
            <w:r w:rsidRPr="00A31D0C">
              <w:rPr>
                <w:rStyle w:val="Questionlabel"/>
                <w:rFonts w:asciiTheme="minorHAnsi" w:hAnsiTheme="minorHAnsi"/>
              </w:rPr>
              <w:t>Work Unit / Division</w:t>
            </w:r>
            <w:r w:rsidRPr="00A31D0C">
              <w:rPr>
                <w:rStyle w:val="Requiredfieldmark"/>
                <w:rFonts w:asciiTheme="minorHAnsi" w:hAnsiTheme="minorHAnsi"/>
              </w:rPr>
              <w:t>*</w:t>
            </w:r>
          </w:p>
        </w:tc>
        <w:tc>
          <w:tcPr>
            <w:tcW w:w="2693" w:type="dxa"/>
            <w:gridSpan w:val="2"/>
            <w:vMerge w:val="restart"/>
            <w:noWrap/>
            <w:vAlign w:val="center"/>
          </w:tcPr>
          <w:p w14:paraId="770015BC" w14:textId="77777777" w:rsidR="00C2649A" w:rsidRPr="00A31D0C" w:rsidRDefault="00C2649A" w:rsidP="00C2649A">
            <w:pPr>
              <w:spacing w:after="0"/>
              <w:rPr>
                <w:rFonts w:asciiTheme="minorHAnsi" w:hAnsiTheme="minorHAnsi"/>
              </w:rPr>
            </w:pPr>
          </w:p>
        </w:tc>
      </w:tr>
      <w:tr w:rsidR="00C2649A" w:rsidRPr="00A31D0C" w14:paraId="575594F1" w14:textId="77777777" w:rsidTr="00186747">
        <w:trPr>
          <w:trHeight w:val="422"/>
        </w:trPr>
        <w:tc>
          <w:tcPr>
            <w:tcW w:w="2267" w:type="dxa"/>
            <w:noWrap/>
            <w:vAlign w:val="center"/>
          </w:tcPr>
          <w:p w14:paraId="3E232559" w14:textId="0AAC4F7F" w:rsidR="00C2649A" w:rsidRPr="00A31D0C" w:rsidRDefault="00C2649A" w:rsidP="00C2649A">
            <w:pPr>
              <w:spacing w:after="0"/>
              <w:rPr>
                <w:rStyle w:val="Questionlabel"/>
                <w:rFonts w:asciiTheme="minorHAnsi" w:hAnsiTheme="minorHAnsi"/>
              </w:rPr>
            </w:pPr>
            <w:r w:rsidRPr="00A31D0C">
              <w:rPr>
                <w:rStyle w:val="Questionlabel"/>
                <w:rFonts w:asciiTheme="minorHAnsi" w:hAnsiTheme="minorHAnsi"/>
              </w:rPr>
              <w:t>Agency</w:t>
            </w:r>
            <w:r w:rsidRPr="00A31D0C">
              <w:rPr>
                <w:rStyle w:val="Requiredfieldmark"/>
                <w:rFonts w:asciiTheme="minorHAnsi" w:hAnsiTheme="minorHAnsi"/>
              </w:rPr>
              <w:t>*</w:t>
            </w:r>
          </w:p>
        </w:tc>
        <w:tc>
          <w:tcPr>
            <w:tcW w:w="3262" w:type="dxa"/>
            <w:gridSpan w:val="3"/>
            <w:noWrap/>
            <w:vAlign w:val="center"/>
          </w:tcPr>
          <w:p w14:paraId="655CAE48" w14:textId="77777777" w:rsidR="00C2649A" w:rsidRPr="00A31D0C" w:rsidRDefault="00C2649A" w:rsidP="00C2649A">
            <w:pPr>
              <w:spacing w:after="0"/>
              <w:rPr>
                <w:rFonts w:asciiTheme="minorHAnsi" w:hAnsiTheme="minorHAnsi"/>
              </w:rPr>
            </w:pPr>
          </w:p>
        </w:tc>
        <w:tc>
          <w:tcPr>
            <w:tcW w:w="2126" w:type="dxa"/>
            <w:gridSpan w:val="2"/>
            <w:vMerge/>
            <w:noWrap/>
            <w:vAlign w:val="center"/>
          </w:tcPr>
          <w:p w14:paraId="2F96F007" w14:textId="77777777" w:rsidR="00C2649A" w:rsidRPr="00A31D0C" w:rsidRDefault="00C2649A" w:rsidP="00C2649A">
            <w:pPr>
              <w:spacing w:after="0"/>
              <w:rPr>
                <w:rStyle w:val="Questionlabel"/>
                <w:rFonts w:asciiTheme="minorHAnsi" w:hAnsiTheme="minorHAnsi"/>
              </w:rPr>
            </w:pPr>
          </w:p>
        </w:tc>
        <w:tc>
          <w:tcPr>
            <w:tcW w:w="2693" w:type="dxa"/>
            <w:gridSpan w:val="2"/>
            <w:vMerge/>
            <w:noWrap/>
            <w:vAlign w:val="center"/>
          </w:tcPr>
          <w:p w14:paraId="4C82F749" w14:textId="77777777" w:rsidR="00C2649A" w:rsidRPr="00A31D0C" w:rsidRDefault="00C2649A" w:rsidP="00C2649A">
            <w:pPr>
              <w:spacing w:after="0"/>
              <w:rPr>
                <w:rFonts w:asciiTheme="minorHAnsi" w:hAnsiTheme="minorHAnsi"/>
              </w:rPr>
            </w:pPr>
          </w:p>
        </w:tc>
      </w:tr>
      <w:tr w:rsidR="00C2649A" w:rsidRPr="00A31D0C" w14:paraId="591657B7" w14:textId="77777777" w:rsidTr="00186747">
        <w:trPr>
          <w:trHeight w:val="414"/>
        </w:trPr>
        <w:tc>
          <w:tcPr>
            <w:tcW w:w="2267" w:type="dxa"/>
            <w:noWrap/>
            <w:vAlign w:val="center"/>
          </w:tcPr>
          <w:p w14:paraId="093FD133" w14:textId="4DF1EACB" w:rsidR="00C2649A" w:rsidRPr="00A31D0C" w:rsidRDefault="00C2649A" w:rsidP="00C2649A">
            <w:pPr>
              <w:spacing w:after="0"/>
              <w:rPr>
                <w:rStyle w:val="Questionlabel"/>
                <w:rFonts w:asciiTheme="minorHAnsi" w:hAnsiTheme="minorHAnsi"/>
              </w:rPr>
            </w:pPr>
            <w:r w:rsidRPr="00A31D0C">
              <w:rPr>
                <w:rStyle w:val="Questionlabel"/>
                <w:rFonts w:asciiTheme="minorHAnsi" w:hAnsiTheme="minorHAnsi"/>
              </w:rPr>
              <w:t>Phone</w:t>
            </w:r>
            <w:r w:rsidRPr="00A31D0C">
              <w:rPr>
                <w:rStyle w:val="Requiredfieldmark"/>
                <w:rFonts w:asciiTheme="minorHAnsi" w:hAnsiTheme="minorHAnsi"/>
              </w:rPr>
              <w:t>*</w:t>
            </w:r>
          </w:p>
        </w:tc>
        <w:tc>
          <w:tcPr>
            <w:tcW w:w="3262" w:type="dxa"/>
            <w:gridSpan w:val="3"/>
            <w:noWrap/>
            <w:vAlign w:val="center"/>
          </w:tcPr>
          <w:p w14:paraId="7049375D" w14:textId="77777777" w:rsidR="00C2649A" w:rsidRPr="00A31D0C" w:rsidRDefault="00C2649A" w:rsidP="00C2649A">
            <w:pPr>
              <w:spacing w:after="0"/>
              <w:rPr>
                <w:rFonts w:asciiTheme="minorHAnsi" w:hAnsiTheme="minorHAnsi"/>
              </w:rPr>
            </w:pPr>
          </w:p>
        </w:tc>
        <w:tc>
          <w:tcPr>
            <w:tcW w:w="2126" w:type="dxa"/>
            <w:gridSpan w:val="2"/>
            <w:noWrap/>
            <w:vAlign w:val="center"/>
          </w:tcPr>
          <w:p w14:paraId="43DDE093" w14:textId="20E73405" w:rsidR="00C2649A" w:rsidRPr="00A31D0C" w:rsidRDefault="00C2649A" w:rsidP="00C2649A">
            <w:pPr>
              <w:spacing w:after="0"/>
              <w:rPr>
                <w:rStyle w:val="Questionlabel"/>
                <w:rFonts w:asciiTheme="minorHAnsi" w:hAnsiTheme="minorHAnsi"/>
              </w:rPr>
            </w:pPr>
            <w:r w:rsidRPr="00A31D0C">
              <w:rPr>
                <w:rStyle w:val="Questionlabel"/>
                <w:rFonts w:asciiTheme="minorHAnsi" w:hAnsiTheme="minorHAnsi"/>
              </w:rPr>
              <w:t>Location</w:t>
            </w:r>
            <w:r w:rsidRPr="00A31D0C">
              <w:rPr>
                <w:rStyle w:val="Requiredfieldmark"/>
                <w:rFonts w:asciiTheme="minorHAnsi" w:hAnsiTheme="minorHAnsi"/>
              </w:rPr>
              <w:t>*</w:t>
            </w:r>
          </w:p>
        </w:tc>
        <w:tc>
          <w:tcPr>
            <w:tcW w:w="2693" w:type="dxa"/>
            <w:gridSpan w:val="2"/>
            <w:noWrap/>
            <w:vAlign w:val="center"/>
          </w:tcPr>
          <w:p w14:paraId="31FD2F8F" w14:textId="77777777" w:rsidR="00C2649A" w:rsidRPr="00A31D0C" w:rsidRDefault="00C2649A" w:rsidP="00C2649A">
            <w:pPr>
              <w:spacing w:after="0"/>
              <w:rPr>
                <w:rFonts w:asciiTheme="minorHAnsi" w:hAnsiTheme="minorHAnsi"/>
              </w:rPr>
            </w:pPr>
          </w:p>
        </w:tc>
      </w:tr>
      <w:tr w:rsidR="00C2649A" w:rsidRPr="00A31D0C" w14:paraId="484A2400" w14:textId="77777777" w:rsidTr="00186747">
        <w:trPr>
          <w:trHeight w:val="420"/>
        </w:trPr>
        <w:tc>
          <w:tcPr>
            <w:tcW w:w="2267" w:type="dxa"/>
            <w:noWrap/>
            <w:vAlign w:val="center"/>
          </w:tcPr>
          <w:p w14:paraId="492FEE5B" w14:textId="5E47AC1E" w:rsidR="00C2649A" w:rsidRPr="00A31D0C" w:rsidRDefault="00C2649A" w:rsidP="00C2649A">
            <w:pPr>
              <w:spacing w:after="0"/>
              <w:rPr>
                <w:rStyle w:val="Questionlabel"/>
                <w:rFonts w:asciiTheme="minorHAnsi" w:hAnsiTheme="minorHAnsi"/>
              </w:rPr>
            </w:pPr>
            <w:r w:rsidRPr="00A31D0C">
              <w:rPr>
                <w:rStyle w:val="Questionlabel"/>
                <w:rFonts w:asciiTheme="minorHAnsi" w:hAnsiTheme="minorHAnsi"/>
              </w:rPr>
              <w:t>Email</w:t>
            </w:r>
            <w:r w:rsidRPr="00A31D0C">
              <w:rPr>
                <w:rStyle w:val="Requiredfieldmark"/>
                <w:rFonts w:asciiTheme="minorHAnsi" w:hAnsiTheme="minorHAnsi"/>
              </w:rPr>
              <w:t>*</w:t>
            </w:r>
          </w:p>
        </w:tc>
        <w:tc>
          <w:tcPr>
            <w:tcW w:w="8081" w:type="dxa"/>
            <w:gridSpan w:val="7"/>
            <w:noWrap/>
            <w:vAlign w:val="center"/>
          </w:tcPr>
          <w:p w14:paraId="75653FB6" w14:textId="77777777" w:rsidR="00C2649A" w:rsidRPr="00A31D0C" w:rsidRDefault="00C2649A" w:rsidP="00C2649A">
            <w:pPr>
              <w:spacing w:after="0"/>
              <w:rPr>
                <w:rFonts w:asciiTheme="minorHAnsi" w:hAnsiTheme="minorHAnsi"/>
              </w:rPr>
            </w:pPr>
          </w:p>
        </w:tc>
      </w:tr>
      <w:tr w:rsidR="00C2649A" w:rsidRPr="00A31D0C" w14:paraId="13BBDF90" w14:textId="77777777" w:rsidTr="00186747">
        <w:trPr>
          <w:trHeight w:val="567"/>
        </w:trPr>
        <w:tc>
          <w:tcPr>
            <w:tcW w:w="7655" w:type="dxa"/>
            <w:gridSpan w:val="6"/>
            <w:noWrap/>
            <w:vAlign w:val="center"/>
          </w:tcPr>
          <w:p w14:paraId="5F53E9A4" w14:textId="2B422111" w:rsidR="00C2649A" w:rsidRPr="00A31D0C" w:rsidRDefault="00C2649A" w:rsidP="00C2649A">
            <w:pPr>
              <w:spacing w:after="0"/>
              <w:rPr>
                <w:rStyle w:val="Questionlabel"/>
                <w:rFonts w:asciiTheme="minorHAnsi" w:hAnsiTheme="minorHAnsi"/>
              </w:rPr>
            </w:pPr>
            <w:r w:rsidRPr="00A31D0C">
              <w:rPr>
                <w:rStyle w:val="Questionlabel"/>
                <w:rFonts w:asciiTheme="minorHAnsi" w:hAnsiTheme="minorHAnsi"/>
              </w:rPr>
              <w:t xml:space="preserve">Remote Sponsorship </w:t>
            </w:r>
          </w:p>
          <w:p w14:paraId="31372A05" w14:textId="600C51C0" w:rsidR="00C2649A" w:rsidRPr="00186747" w:rsidRDefault="00C2649A" w:rsidP="00C2649A">
            <w:pPr>
              <w:spacing w:after="0"/>
              <w:rPr>
                <w:rStyle w:val="Questionlabel"/>
                <w:rFonts w:asciiTheme="minorHAnsi" w:hAnsiTheme="minorHAnsi"/>
                <w:b w:val="0"/>
                <w:bCs w:val="0"/>
                <w:i/>
                <w:iCs/>
              </w:rPr>
            </w:pPr>
            <w:r w:rsidRPr="00186747">
              <w:rPr>
                <w:rStyle w:val="Questionlabel"/>
                <w:rFonts w:asciiTheme="minorHAnsi" w:hAnsiTheme="minorHAnsi"/>
                <w:b w:val="0"/>
                <w:bCs w:val="0"/>
                <w:i/>
                <w:iCs/>
                <w:sz w:val="18"/>
                <w:szCs w:val="16"/>
              </w:rPr>
              <w:t>Only employees based in a remote location (e.g. Borroloola, Wadeye, Tiwi, and other remote areas) can apply for the sponsorship. The remote sponsorship covers the registration fee only ($300). All other costs are covered by your department.</w:t>
            </w:r>
          </w:p>
        </w:tc>
        <w:tc>
          <w:tcPr>
            <w:tcW w:w="2693" w:type="dxa"/>
            <w:gridSpan w:val="2"/>
            <w:noWrap/>
          </w:tcPr>
          <w:p w14:paraId="37BEF6DC" w14:textId="3CFB7982" w:rsidR="00C2649A" w:rsidRDefault="00C2649A" w:rsidP="00C2649A">
            <w:pPr>
              <w:spacing w:after="0"/>
              <w:rPr>
                <w:rStyle w:val="Questionlabel"/>
                <w:rFonts w:asciiTheme="minorHAnsi" w:hAnsiTheme="minorHAnsi"/>
              </w:rPr>
            </w:pPr>
            <w:r>
              <w:rPr>
                <w:rStyle w:val="Questionlabel"/>
                <w:rFonts w:asciiTheme="minorHAnsi" w:hAnsiTheme="minorHAnsi"/>
              </w:rPr>
              <w:t>A</w:t>
            </w:r>
            <w:r w:rsidRPr="00A31D0C">
              <w:rPr>
                <w:rStyle w:val="Questionlabel"/>
                <w:rFonts w:asciiTheme="minorHAnsi" w:hAnsiTheme="minorHAnsi"/>
              </w:rPr>
              <w:t>re you applying for remote sponsorship?</w:t>
            </w:r>
          </w:p>
          <w:p w14:paraId="2C53DBCF" w14:textId="07BDEF33" w:rsidR="00C2649A" w:rsidRPr="00A31D0C" w:rsidRDefault="00000000" w:rsidP="00C2649A">
            <w:pPr>
              <w:spacing w:after="0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1489281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632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649A" w:rsidRPr="00A31D0C">
              <w:rPr>
                <w:rFonts w:asciiTheme="minorHAnsi" w:hAnsiTheme="minorHAnsi"/>
              </w:rPr>
              <w:t xml:space="preserve"> Yes</w:t>
            </w:r>
          </w:p>
          <w:p w14:paraId="28244D72" w14:textId="7ACF7494" w:rsidR="00C2649A" w:rsidRPr="00A31D0C" w:rsidRDefault="00000000" w:rsidP="00C2649A">
            <w:pPr>
              <w:spacing w:after="0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203843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632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649A" w:rsidRPr="00A31D0C">
              <w:rPr>
                <w:rFonts w:asciiTheme="minorHAnsi" w:hAnsiTheme="minorHAnsi"/>
              </w:rPr>
              <w:t xml:space="preserve"> N/A</w:t>
            </w:r>
          </w:p>
        </w:tc>
      </w:tr>
      <w:tr w:rsidR="00C2649A" w:rsidRPr="00A31D0C" w14:paraId="246CE998" w14:textId="77777777" w:rsidTr="00142697">
        <w:trPr>
          <w:trHeight w:val="278"/>
        </w:trPr>
        <w:tc>
          <w:tcPr>
            <w:tcW w:w="10348" w:type="dxa"/>
            <w:gridSpan w:val="8"/>
            <w:shd w:val="clear" w:color="auto" w:fill="1F1F5F" w:themeFill="text1"/>
            <w:noWrap/>
            <w:vAlign w:val="center"/>
          </w:tcPr>
          <w:p w14:paraId="297C664A" w14:textId="77777777" w:rsidR="00C2649A" w:rsidRPr="00A31D0C" w:rsidRDefault="00C2649A" w:rsidP="00C2649A">
            <w:pPr>
              <w:spacing w:after="0"/>
              <w:rPr>
                <w:rFonts w:asciiTheme="minorHAnsi" w:hAnsiTheme="minorHAnsi"/>
                <w:b/>
                <w:bCs/>
              </w:rPr>
            </w:pPr>
            <w:r w:rsidRPr="00A31D0C">
              <w:rPr>
                <w:rFonts w:asciiTheme="minorHAnsi" w:hAnsiTheme="minorHAnsi"/>
                <w:b/>
                <w:bCs/>
              </w:rPr>
              <w:t xml:space="preserve">Equal Employment Opportunities (EEO) details in the </w:t>
            </w:r>
            <w:proofErr w:type="spellStart"/>
            <w:r w:rsidRPr="00A31D0C">
              <w:rPr>
                <w:rFonts w:asciiTheme="minorHAnsi" w:hAnsiTheme="minorHAnsi"/>
                <w:b/>
                <w:bCs/>
              </w:rPr>
              <w:t>myHR</w:t>
            </w:r>
            <w:proofErr w:type="spellEnd"/>
            <w:r w:rsidRPr="00A31D0C">
              <w:rPr>
                <w:rFonts w:asciiTheme="minorHAnsi" w:hAnsiTheme="minorHAnsi"/>
                <w:b/>
                <w:bCs/>
              </w:rPr>
              <w:t xml:space="preserve"> system</w:t>
            </w:r>
          </w:p>
        </w:tc>
      </w:tr>
      <w:tr w:rsidR="00C2649A" w:rsidRPr="00A31D0C" w14:paraId="16ED7BF7" w14:textId="77777777" w:rsidTr="00E1178B">
        <w:trPr>
          <w:trHeight w:val="567"/>
        </w:trPr>
        <w:tc>
          <w:tcPr>
            <w:tcW w:w="10348" w:type="dxa"/>
            <w:gridSpan w:val="8"/>
            <w:noWrap/>
            <w:vAlign w:val="center"/>
          </w:tcPr>
          <w:p w14:paraId="014A355A" w14:textId="77777777" w:rsidR="00C2649A" w:rsidRPr="00A31D0C" w:rsidRDefault="00C2649A" w:rsidP="00C2649A">
            <w:pPr>
              <w:spacing w:after="0"/>
              <w:rPr>
                <w:rFonts w:asciiTheme="minorHAnsi" w:hAnsiTheme="minorHAnsi"/>
              </w:rPr>
            </w:pPr>
            <w:r w:rsidRPr="00A31D0C">
              <w:rPr>
                <w:rStyle w:val="Hidden"/>
                <w:rFonts w:asciiTheme="minorHAnsi" w:hAnsiTheme="minorHAnsi"/>
                <w:color w:val="auto"/>
                <w:sz w:val="20"/>
              </w:rPr>
              <w:t xml:space="preserve">To ensure accurate reporting of Aboriginal employment data in the NTPS, employees must identify as Aboriginal and/or Torres Strait Islander in the </w:t>
            </w:r>
            <w:proofErr w:type="spellStart"/>
            <w:r w:rsidRPr="00A31D0C">
              <w:rPr>
                <w:rStyle w:val="Hidden"/>
                <w:rFonts w:asciiTheme="minorHAnsi" w:hAnsiTheme="minorHAnsi"/>
                <w:color w:val="auto"/>
                <w:sz w:val="20"/>
              </w:rPr>
              <w:t>myHR</w:t>
            </w:r>
            <w:proofErr w:type="spellEnd"/>
            <w:r w:rsidRPr="00A31D0C">
              <w:rPr>
                <w:rStyle w:val="Hidden"/>
                <w:rFonts w:asciiTheme="minorHAnsi" w:hAnsiTheme="minorHAnsi"/>
                <w:color w:val="auto"/>
                <w:sz w:val="20"/>
              </w:rPr>
              <w:t xml:space="preserve"> system. This is a requirement to attend the forums.</w:t>
            </w:r>
          </w:p>
        </w:tc>
      </w:tr>
      <w:tr w:rsidR="00C2649A" w:rsidRPr="00A31D0C" w14:paraId="01FB3468" w14:textId="77777777" w:rsidTr="00186747">
        <w:trPr>
          <w:trHeight w:val="567"/>
        </w:trPr>
        <w:tc>
          <w:tcPr>
            <w:tcW w:w="5529" w:type="dxa"/>
            <w:gridSpan w:val="4"/>
            <w:noWrap/>
            <w:vAlign w:val="center"/>
          </w:tcPr>
          <w:p w14:paraId="2FB96409" w14:textId="77777777" w:rsidR="00C2649A" w:rsidRPr="00A31D0C" w:rsidRDefault="00C2649A" w:rsidP="00C2649A">
            <w:pPr>
              <w:spacing w:after="0"/>
              <w:rPr>
                <w:rFonts w:asciiTheme="minorHAnsi" w:hAnsiTheme="minorHAnsi"/>
              </w:rPr>
            </w:pPr>
            <w:r w:rsidRPr="00A31D0C">
              <w:rPr>
                <w:rStyle w:val="Questionlabel"/>
                <w:rFonts w:asciiTheme="minorHAnsi" w:hAnsiTheme="minorHAnsi"/>
              </w:rPr>
              <w:t xml:space="preserve">Do you identify as Aboriginal and/or Torres Strait </w:t>
            </w:r>
            <w:proofErr w:type="gramStart"/>
            <w:r w:rsidRPr="00A31D0C">
              <w:rPr>
                <w:rStyle w:val="Questionlabel"/>
                <w:rFonts w:asciiTheme="minorHAnsi" w:hAnsiTheme="minorHAnsi"/>
              </w:rPr>
              <w:t>Islander?</w:t>
            </w:r>
            <w:r w:rsidRPr="00A31D0C">
              <w:rPr>
                <w:rStyle w:val="Requiredfieldmark"/>
                <w:rFonts w:asciiTheme="minorHAnsi" w:hAnsiTheme="minorHAnsi"/>
              </w:rPr>
              <w:t>*</w:t>
            </w:r>
            <w:proofErr w:type="gramEnd"/>
          </w:p>
        </w:tc>
        <w:tc>
          <w:tcPr>
            <w:tcW w:w="4819" w:type="dxa"/>
            <w:gridSpan w:val="4"/>
            <w:noWrap/>
            <w:vAlign w:val="center"/>
          </w:tcPr>
          <w:p w14:paraId="763F802D" w14:textId="76689B54" w:rsidR="00C2649A" w:rsidRPr="00A31D0C" w:rsidRDefault="00000000" w:rsidP="00C2649A">
            <w:pPr>
              <w:spacing w:after="0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1512189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632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649A" w:rsidRPr="00A31D0C">
              <w:rPr>
                <w:rFonts w:asciiTheme="minorHAnsi" w:hAnsiTheme="minorHAnsi"/>
              </w:rPr>
              <w:t xml:space="preserve"> Yes, Aboriginal</w:t>
            </w:r>
          </w:p>
          <w:p w14:paraId="7D252ACE" w14:textId="1C8E3F03" w:rsidR="00C2649A" w:rsidRPr="00A31D0C" w:rsidRDefault="00000000" w:rsidP="00C2649A">
            <w:pPr>
              <w:spacing w:after="0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724728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632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A6327">
              <w:rPr>
                <w:rFonts w:asciiTheme="minorHAnsi" w:hAnsiTheme="minorHAnsi"/>
              </w:rPr>
              <w:t xml:space="preserve"> </w:t>
            </w:r>
            <w:r w:rsidR="00C2649A" w:rsidRPr="00A31D0C">
              <w:rPr>
                <w:rFonts w:asciiTheme="minorHAnsi" w:hAnsiTheme="minorHAnsi"/>
              </w:rPr>
              <w:t>Yes, Aboriginal and Torres Strait Islander</w:t>
            </w:r>
          </w:p>
          <w:p w14:paraId="15E80B03" w14:textId="01EE9CA8" w:rsidR="00C2649A" w:rsidRPr="00A31D0C" w:rsidRDefault="00000000" w:rsidP="00C2649A">
            <w:pPr>
              <w:spacing w:after="0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880363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632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649A" w:rsidRPr="00A31D0C">
              <w:rPr>
                <w:rFonts w:asciiTheme="minorHAnsi" w:hAnsiTheme="minorHAnsi"/>
              </w:rPr>
              <w:t xml:space="preserve"> Yes, Torres Strait Islander</w:t>
            </w:r>
          </w:p>
        </w:tc>
      </w:tr>
      <w:tr w:rsidR="00C2649A" w:rsidRPr="00A31D0C" w14:paraId="64F75E95" w14:textId="77777777" w:rsidTr="00186747">
        <w:trPr>
          <w:trHeight w:val="403"/>
        </w:trPr>
        <w:tc>
          <w:tcPr>
            <w:tcW w:w="7655" w:type="dxa"/>
            <w:gridSpan w:val="6"/>
            <w:noWrap/>
            <w:vAlign w:val="center"/>
          </w:tcPr>
          <w:p w14:paraId="1D1623BE" w14:textId="77777777" w:rsidR="00C2649A" w:rsidRPr="00A31D0C" w:rsidRDefault="00C2649A" w:rsidP="00C2649A">
            <w:pPr>
              <w:spacing w:after="0"/>
              <w:rPr>
                <w:rStyle w:val="Questionlabel"/>
                <w:rFonts w:asciiTheme="minorHAnsi" w:hAnsiTheme="minorHAnsi"/>
              </w:rPr>
            </w:pPr>
            <w:r w:rsidRPr="00A31D0C">
              <w:rPr>
                <w:rStyle w:val="Questionlabel"/>
                <w:rFonts w:asciiTheme="minorHAnsi" w:hAnsiTheme="minorHAnsi"/>
              </w:rPr>
              <w:t xml:space="preserve">Are your EEO details in </w:t>
            </w:r>
            <w:proofErr w:type="spellStart"/>
            <w:r w:rsidRPr="00A31D0C">
              <w:rPr>
                <w:rStyle w:val="Questionlabel"/>
                <w:rFonts w:asciiTheme="minorHAnsi" w:hAnsiTheme="minorHAnsi"/>
              </w:rPr>
              <w:t>myHR</w:t>
            </w:r>
            <w:proofErr w:type="spellEnd"/>
            <w:r w:rsidRPr="00A31D0C">
              <w:rPr>
                <w:rStyle w:val="Questionlabel"/>
                <w:rFonts w:asciiTheme="minorHAnsi" w:hAnsiTheme="minorHAnsi"/>
              </w:rPr>
              <w:t xml:space="preserve"> correct? </w:t>
            </w:r>
          </w:p>
        </w:tc>
        <w:tc>
          <w:tcPr>
            <w:tcW w:w="2693" w:type="dxa"/>
            <w:gridSpan w:val="2"/>
            <w:noWrap/>
            <w:vAlign w:val="center"/>
          </w:tcPr>
          <w:p w14:paraId="7565FF12" w14:textId="7A9902DE" w:rsidR="00C2649A" w:rsidRPr="00A31D0C" w:rsidRDefault="00000000" w:rsidP="00C2649A">
            <w:pPr>
              <w:spacing w:after="0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744680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632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649A" w:rsidRPr="00A31D0C">
              <w:rPr>
                <w:rFonts w:asciiTheme="minorHAnsi" w:hAnsiTheme="minorHAnsi"/>
              </w:rPr>
              <w:t xml:space="preserve"> Yes</w:t>
            </w:r>
            <w:r w:rsidR="00C2649A" w:rsidRPr="00A31D0C">
              <w:rPr>
                <w:rFonts w:asciiTheme="minorHAnsi" w:hAnsiTheme="minorHAnsi"/>
              </w:rPr>
              <w:tab/>
            </w:r>
            <w:sdt>
              <w:sdtPr>
                <w:rPr>
                  <w:rFonts w:asciiTheme="minorHAnsi" w:hAnsiTheme="minorHAnsi"/>
                </w:rPr>
                <w:id w:val="149244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632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649A" w:rsidRPr="00A31D0C">
              <w:rPr>
                <w:rFonts w:asciiTheme="minorHAnsi" w:hAnsiTheme="minorHAnsi"/>
              </w:rPr>
              <w:t xml:space="preserve"> No</w:t>
            </w:r>
          </w:p>
        </w:tc>
      </w:tr>
      <w:tr w:rsidR="00C2649A" w:rsidRPr="00A31D0C" w14:paraId="398DD406" w14:textId="77777777" w:rsidTr="00186747">
        <w:trPr>
          <w:trHeight w:val="282"/>
        </w:trPr>
        <w:tc>
          <w:tcPr>
            <w:tcW w:w="10348" w:type="dxa"/>
            <w:gridSpan w:val="8"/>
            <w:shd w:val="clear" w:color="auto" w:fill="1F1F5F" w:themeFill="text1"/>
            <w:noWrap/>
            <w:vAlign w:val="center"/>
          </w:tcPr>
          <w:p w14:paraId="00F45C84" w14:textId="77777777" w:rsidR="00C2649A" w:rsidRPr="00A31D0C" w:rsidRDefault="00C2649A" w:rsidP="00C2649A">
            <w:pPr>
              <w:spacing w:after="0"/>
              <w:rPr>
                <w:rStyle w:val="Questionlabel"/>
                <w:rFonts w:asciiTheme="minorHAnsi" w:hAnsiTheme="minorHAnsi"/>
              </w:rPr>
            </w:pPr>
            <w:bookmarkStart w:id="2" w:name="_Hlk190238251"/>
            <w:r w:rsidRPr="00A31D0C">
              <w:rPr>
                <w:rStyle w:val="Questionlabel"/>
                <w:rFonts w:asciiTheme="minorHAnsi" w:hAnsiTheme="minorHAnsi"/>
                <w:color w:val="FFFFFF" w:themeColor="background1"/>
              </w:rPr>
              <w:t>Further information</w:t>
            </w:r>
          </w:p>
        </w:tc>
      </w:tr>
      <w:tr w:rsidR="00C2649A" w:rsidRPr="00A31D0C" w14:paraId="5D66E634" w14:textId="77777777" w:rsidTr="00FD5E6D">
        <w:trPr>
          <w:trHeight w:val="376"/>
        </w:trPr>
        <w:tc>
          <w:tcPr>
            <w:tcW w:w="6663" w:type="dxa"/>
            <w:gridSpan w:val="5"/>
            <w:tcBorders>
              <w:bottom w:val="single" w:sz="4" w:space="0" w:color="auto"/>
            </w:tcBorders>
            <w:noWrap/>
            <w:vAlign w:val="center"/>
          </w:tcPr>
          <w:p w14:paraId="110BBA22" w14:textId="77777777" w:rsidR="00C2649A" w:rsidRPr="00A31D0C" w:rsidRDefault="00C2649A" w:rsidP="00C2649A">
            <w:pPr>
              <w:spacing w:after="0"/>
              <w:rPr>
                <w:rStyle w:val="Questionlabel"/>
                <w:rFonts w:asciiTheme="minorHAnsi" w:hAnsiTheme="minorHAnsi"/>
              </w:rPr>
            </w:pPr>
            <w:r w:rsidRPr="00A31D0C">
              <w:rPr>
                <w:rStyle w:val="Hidden"/>
                <w:rFonts w:asciiTheme="minorHAnsi" w:hAnsiTheme="minorHAnsi"/>
                <w:b/>
                <w:bCs/>
                <w:color w:val="auto"/>
                <w:sz w:val="22"/>
                <w:szCs w:val="22"/>
              </w:rPr>
              <w:t xml:space="preserve">Do you have any dietary requirements or </w:t>
            </w:r>
            <w:proofErr w:type="gramStart"/>
            <w:r w:rsidRPr="00A31D0C">
              <w:rPr>
                <w:rStyle w:val="Hidden"/>
                <w:rFonts w:asciiTheme="minorHAnsi" w:hAnsiTheme="minorHAnsi"/>
                <w:b/>
                <w:bCs/>
                <w:color w:val="auto"/>
                <w:sz w:val="22"/>
                <w:szCs w:val="22"/>
              </w:rPr>
              <w:t>allergies?</w:t>
            </w:r>
            <w:r w:rsidRPr="00A31D0C">
              <w:rPr>
                <w:rStyle w:val="Requiredfieldmark"/>
                <w:rFonts w:asciiTheme="minorHAnsi" w:hAnsiTheme="minorHAnsi"/>
                <w:b w:val="0"/>
                <w:bCs w:val="0"/>
              </w:rPr>
              <w:t>*</w:t>
            </w:r>
            <w:proofErr w:type="gramEnd"/>
          </w:p>
        </w:tc>
        <w:tc>
          <w:tcPr>
            <w:tcW w:w="3685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14:paraId="7FE58C5D" w14:textId="77777777" w:rsidR="008A6327" w:rsidRDefault="00000000" w:rsidP="00C2649A">
            <w:pPr>
              <w:spacing w:after="0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1342283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632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A6327">
              <w:rPr>
                <w:rFonts w:asciiTheme="minorHAnsi" w:hAnsiTheme="minorHAnsi"/>
              </w:rPr>
              <w:t xml:space="preserve"> </w:t>
            </w:r>
            <w:r w:rsidR="00C2649A" w:rsidRPr="00A31D0C">
              <w:rPr>
                <w:rFonts w:asciiTheme="minorHAnsi" w:hAnsiTheme="minorHAnsi"/>
              </w:rPr>
              <w:t>Yes, please explain:</w:t>
            </w:r>
            <w:r w:rsidR="00C2649A">
              <w:rPr>
                <w:rFonts w:asciiTheme="minorHAnsi" w:hAnsiTheme="minorHAnsi"/>
              </w:rPr>
              <w:t xml:space="preserve"> </w:t>
            </w:r>
          </w:p>
          <w:p w14:paraId="65ED5871" w14:textId="2E59AE26" w:rsidR="00C2649A" w:rsidRPr="00A31D0C" w:rsidRDefault="00000000" w:rsidP="00C2649A">
            <w:pPr>
              <w:spacing w:after="0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-1912766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632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649A" w:rsidRPr="00A31D0C">
              <w:rPr>
                <w:rFonts w:asciiTheme="minorHAnsi" w:hAnsiTheme="minorHAnsi"/>
              </w:rPr>
              <w:t xml:space="preserve"> N/A</w:t>
            </w:r>
          </w:p>
        </w:tc>
      </w:tr>
      <w:tr w:rsidR="00C2649A" w:rsidRPr="00A31D0C" w14:paraId="0C367AC0" w14:textId="77777777" w:rsidTr="00FD5E6D">
        <w:trPr>
          <w:trHeight w:val="697"/>
        </w:trPr>
        <w:tc>
          <w:tcPr>
            <w:tcW w:w="6663" w:type="dxa"/>
            <w:gridSpan w:val="5"/>
            <w:tcBorders>
              <w:bottom w:val="single" w:sz="4" w:space="0" w:color="auto"/>
            </w:tcBorders>
            <w:noWrap/>
            <w:vAlign w:val="center"/>
          </w:tcPr>
          <w:p w14:paraId="4F9A3C18" w14:textId="77777777" w:rsidR="00C2649A" w:rsidRPr="00A31D0C" w:rsidRDefault="00C2649A" w:rsidP="00C2649A">
            <w:pPr>
              <w:spacing w:after="0"/>
              <w:rPr>
                <w:rStyle w:val="Questionlabel"/>
                <w:rFonts w:asciiTheme="minorHAnsi" w:hAnsiTheme="minorHAnsi"/>
              </w:rPr>
            </w:pPr>
            <w:r w:rsidRPr="00A31D0C">
              <w:rPr>
                <w:rStyle w:val="Hidden"/>
                <w:rFonts w:asciiTheme="minorHAnsi" w:hAnsiTheme="minorHAnsi"/>
                <w:b/>
                <w:bCs/>
                <w:color w:val="auto"/>
                <w:sz w:val="22"/>
                <w:szCs w:val="22"/>
              </w:rPr>
              <w:t>Do you have any special needs or impairments (physical or other</w:t>
            </w:r>
            <w:proofErr w:type="gramStart"/>
            <w:r w:rsidRPr="00A31D0C">
              <w:rPr>
                <w:rStyle w:val="Hidden"/>
                <w:rFonts w:asciiTheme="minorHAnsi" w:hAnsiTheme="minorHAnsi"/>
                <w:b/>
                <w:bCs/>
                <w:color w:val="auto"/>
                <w:sz w:val="22"/>
                <w:szCs w:val="22"/>
              </w:rPr>
              <w:t>)?</w:t>
            </w:r>
            <w:r w:rsidRPr="00A31D0C">
              <w:rPr>
                <w:rStyle w:val="Requiredfieldmark"/>
                <w:rFonts w:asciiTheme="minorHAnsi" w:hAnsiTheme="minorHAnsi"/>
              </w:rPr>
              <w:t>*</w:t>
            </w:r>
            <w:proofErr w:type="gramEnd"/>
          </w:p>
        </w:tc>
        <w:tc>
          <w:tcPr>
            <w:tcW w:w="3685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14:paraId="19A393D0" w14:textId="77777777" w:rsidR="008A6327" w:rsidRDefault="00000000" w:rsidP="00C2649A">
            <w:pPr>
              <w:spacing w:after="0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1455757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632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A6327">
              <w:rPr>
                <w:rFonts w:asciiTheme="minorHAnsi" w:hAnsiTheme="minorHAnsi"/>
              </w:rPr>
              <w:t xml:space="preserve"> </w:t>
            </w:r>
            <w:r w:rsidR="00C2649A" w:rsidRPr="00A31D0C">
              <w:rPr>
                <w:rFonts w:asciiTheme="minorHAnsi" w:hAnsiTheme="minorHAnsi"/>
              </w:rPr>
              <w:t xml:space="preserve">Yes, please explain: </w:t>
            </w:r>
            <w:r w:rsidR="00C2649A">
              <w:rPr>
                <w:rFonts w:asciiTheme="minorHAnsi" w:hAnsiTheme="minorHAnsi"/>
              </w:rPr>
              <w:t xml:space="preserve">      </w:t>
            </w:r>
          </w:p>
          <w:p w14:paraId="06412509" w14:textId="336A40F2" w:rsidR="00C2649A" w:rsidRPr="00A31D0C" w:rsidRDefault="00000000" w:rsidP="00C2649A">
            <w:pPr>
              <w:spacing w:after="0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883604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632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649A" w:rsidRPr="00A31D0C">
              <w:rPr>
                <w:rFonts w:asciiTheme="minorHAnsi" w:hAnsiTheme="minorHAnsi"/>
              </w:rPr>
              <w:t xml:space="preserve"> N/A</w:t>
            </w:r>
          </w:p>
        </w:tc>
      </w:tr>
      <w:bookmarkEnd w:id="2"/>
    </w:tbl>
    <w:p w14:paraId="432115EC" w14:textId="77777777" w:rsidR="00C2649A" w:rsidRDefault="00C2649A">
      <w:r>
        <w:br w:type="page"/>
      </w:r>
    </w:p>
    <w:tbl>
      <w:tblPr>
        <w:tblStyle w:val="NTGTable1"/>
        <w:tblW w:w="10348" w:type="dxa"/>
        <w:tblInd w:w="-5" w:type="dxa"/>
        <w:tblLayout w:type="fixed"/>
        <w:tblLook w:val="0600" w:firstRow="0" w:lastRow="0" w:firstColumn="0" w:lastColumn="0" w:noHBand="1" w:noVBand="1"/>
        <w:tblDescription w:val="Questions are followed by answer fields. Use the ‘Tab’ key to navigate through. Replace Y/N or Yes/No fields with your answer. Further instructions about filling out this form are provided at the beginning of the form."/>
      </w:tblPr>
      <w:tblGrid>
        <w:gridCol w:w="1554"/>
        <w:gridCol w:w="713"/>
        <w:gridCol w:w="986"/>
        <w:gridCol w:w="1278"/>
        <w:gridCol w:w="998"/>
        <w:gridCol w:w="2126"/>
        <w:gridCol w:w="2693"/>
      </w:tblGrid>
      <w:tr w:rsidR="00C2649A" w:rsidRPr="00A31D0C" w14:paraId="64882D6E" w14:textId="77777777" w:rsidTr="00C2649A">
        <w:trPr>
          <w:trHeight w:val="469"/>
        </w:trPr>
        <w:tc>
          <w:tcPr>
            <w:tcW w:w="10348" w:type="dxa"/>
            <w:gridSpan w:val="7"/>
            <w:tcBorders>
              <w:top w:val="single" w:sz="4" w:space="0" w:color="auto"/>
            </w:tcBorders>
            <w:shd w:val="clear" w:color="auto" w:fill="1F1F5F" w:themeFill="text1"/>
            <w:noWrap/>
            <w:vAlign w:val="center"/>
          </w:tcPr>
          <w:p w14:paraId="624AA426" w14:textId="277809EA" w:rsidR="00C2649A" w:rsidRPr="00A31D0C" w:rsidRDefault="00C2649A" w:rsidP="00C2649A">
            <w:pPr>
              <w:spacing w:after="0"/>
              <w:rPr>
                <w:rFonts w:asciiTheme="minorHAnsi" w:hAnsiTheme="minorHAnsi"/>
                <w:b/>
                <w:bCs/>
              </w:rPr>
            </w:pPr>
            <w:r w:rsidRPr="00A31D0C">
              <w:rPr>
                <w:rFonts w:asciiTheme="minorHAnsi" w:hAnsiTheme="minorHAnsi"/>
                <w:b/>
                <w:bCs/>
              </w:rPr>
              <w:lastRenderedPageBreak/>
              <w:t>Applicant Commitment</w:t>
            </w:r>
          </w:p>
        </w:tc>
      </w:tr>
      <w:tr w:rsidR="00C2649A" w:rsidRPr="00A31D0C" w14:paraId="3DBFA10D" w14:textId="77777777" w:rsidTr="00C2649A">
        <w:trPr>
          <w:trHeight w:val="516"/>
        </w:trPr>
        <w:tc>
          <w:tcPr>
            <w:tcW w:w="10348" w:type="dxa"/>
            <w:gridSpan w:val="7"/>
            <w:tcBorders>
              <w:top w:val="single" w:sz="4" w:space="0" w:color="auto"/>
            </w:tcBorders>
            <w:noWrap/>
            <w:vAlign w:val="center"/>
          </w:tcPr>
          <w:p w14:paraId="2FE9F743" w14:textId="30FBEC9F" w:rsidR="00C2649A" w:rsidRPr="00A31D0C" w:rsidRDefault="00C2649A" w:rsidP="00C2649A">
            <w:pPr>
              <w:spacing w:after="0"/>
              <w:rPr>
                <w:rFonts w:asciiTheme="minorHAnsi" w:hAnsiTheme="minorHAnsi"/>
                <w:b/>
                <w:bCs/>
              </w:rPr>
            </w:pPr>
            <w:r w:rsidRPr="00A31D0C">
              <w:rPr>
                <w:rStyle w:val="Hidden"/>
                <w:rFonts w:asciiTheme="minorHAnsi" w:hAnsiTheme="minorHAnsi"/>
                <w:color w:val="auto"/>
                <w:sz w:val="22"/>
                <w:szCs w:val="22"/>
              </w:rPr>
              <w:t>The applicant must commit to participate in the</w:t>
            </w:r>
            <w:r>
              <w:rPr>
                <w:rStyle w:val="Hidden"/>
                <w:rFonts w:asciiTheme="minorHAnsi" w:hAnsiTheme="minorHAnsi"/>
                <w:color w:val="auto"/>
                <w:sz w:val="22"/>
                <w:szCs w:val="22"/>
              </w:rPr>
              <w:t xml:space="preserve"> merit selection training and/or</w:t>
            </w:r>
            <w:r w:rsidRPr="00A31D0C">
              <w:rPr>
                <w:rStyle w:val="Hidden"/>
                <w:rFonts w:asciiTheme="minorHAnsi" w:hAnsiTheme="minorHAnsi"/>
                <w:color w:val="auto"/>
                <w:sz w:val="22"/>
                <w:szCs w:val="22"/>
              </w:rPr>
              <w:t xml:space="preserve"> forum activities, workshops and to provide feedback.</w:t>
            </w:r>
            <w:r>
              <w:rPr>
                <w:rStyle w:val="Hidden"/>
                <w:rFonts w:asciiTheme="minorHAnsi" w:hAnsiTheme="minorHAnsi"/>
                <w:color w:val="auto"/>
                <w:sz w:val="22"/>
                <w:szCs w:val="22"/>
              </w:rPr>
              <w:t xml:space="preserve"> </w:t>
            </w:r>
            <w:r w:rsidRPr="00A31D0C">
              <w:rPr>
                <w:rStyle w:val="Hidden"/>
                <w:rFonts w:asciiTheme="minorHAnsi" w:hAnsiTheme="minorHAnsi"/>
                <w:color w:val="auto"/>
                <w:sz w:val="22"/>
                <w:szCs w:val="22"/>
              </w:rPr>
              <w:t xml:space="preserve">I understand it is my responsibility to attend </w:t>
            </w:r>
            <w:r>
              <w:rPr>
                <w:rStyle w:val="Hidden"/>
                <w:rFonts w:asciiTheme="minorHAnsi" w:hAnsiTheme="minorHAnsi"/>
                <w:color w:val="auto"/>
                <w:sz w:val="22"/>
                <w:szCs w:val="22"/>
              </w:rPr>
              <w:t>all d</w:t>
            </w:r>
            <w:r w:rsidRPr="00A31D0C">
              <w:rPr>
                <w:rStyle w:val="Hidden"/>
                <w:rFonts w:asciiTheme="minorHAnsi" w:hAnsiTheme="minorHAnsi"/>
                <w:color w:val="auto"/>
                <w:sz w:val="22"/>
                <w:szCs w:val="22"/>
              </w:rPr>
              <w:t xml:space="preserve">ays </w:t>
            </w:r>
            <w:r>
              <w:rPr>
                <w:rStyle w:val="Hidden"/>
                <w:rFonts w:asciiTheme="minorHAnsi" w:hAnsiTheme="minorHAnsi"/>
                <w:color w:val="auto"/>
                <w:sz w:val="22"/>
                <w:szCs w:val="22"/>
              </w:rPr>
              <w:t>a</w:t>
            </w:r>
            <w:r w:rsidRPr="00A31D0C">
              <w:rPr>
                <w:rStyle w:val="Hidden"/>
                <w:rFonts w:asciiTheme="minorHAnsi" w:hAnsiTheme="minorHAnsi"/>
                <w:color w:val="auto"/>
                <w:sz w:val="22"/>
                <w:szCs w:val="22"/>
              </w:rPr>
              <w:t>nd make a commitment to participate and/or actively listen to other forum participants and speakers.</w:t>
            </w:r>
          </w:p>
        </w:tc>
      </w:tr>
      <w:tr w:rsidR="00C2649A" w:rsidRPr="00A31D0C" w14:paraId="5744838B" w14:textId="77777777" w:rsidTr="00C2649A">
        <w:trPr>
          <w:trHeight w:val="566"/>
        </w:trPr>
        <w:tc>
          <w:tcPr>
            <w:tcW w:w="1554" w:type="dxa"/>
            <w:noWrap/>
            <w:vAlign w:val="center"/>
          </w:tcPr>
          <w:p w14:paraId="5743B6D1" w14:textId="77777777" w:rsidR="00C2649A" w:rsidRPr="00A31D0C" w:rsidRDefault="00C2649A" w:rsidP="00C2649A">
            <w:pPr>
              <w:spacing w:after="0"/>
              <w:rPr>
                <w:rFonts w:asciiTheme="minorHAnsi" w:hAnsiTheme="minorHAnsi"/>
              </w:rPr>
            </w:pPr>
            <w:r w:rsidRPr="00A31D0C">
              <w:rPr>
                <w:rFonts w:asciiTheme="minorHAnsi" w:hAnsiTheme="minorHAnsi"/>
                <w:b/>
                <w:bCs/>
              </w:rPr>
              <w:t>Signature</w:t>
            </w:r>
            <w:r w:rsidRPr="00A31D0C">
              <w:rPr>
                <w:rStyle w:val="Requiredfieldmark"/>
                <w:rFonts w:asciiTheme="minorHAnsi" w:hAnsiTheme="minorHAnsi"/>
                <w:b w:val="0"/>
                <w:bCs w:val="0"/>
              </w:rPr>
              <w:t>*</w:t>
            </w:r>
          </w:p>
        </w:tc>
        <w:tc>
          <w:tcPr>
            <w:tcW w:w="3975" w:type="dxa"/>
            <w:gridSpan w:val="4"/>
            <w:vAlign w:val="center"/>
          </w:tcPr>
          <w:p w14:paraId="5BC9524E" w14:textId="77777777" w:rsidR="00C2649A" w:rsidRPr="00A31D0C" w:rsidRDefault="00C2649A" w:rsidP="00C2649A">
            <w:pPr>
              <w:spacing w:after="0"/>
              <w:rPr>
                <w:rFonts w:asciiTheme="minorHAnsi" w:hAnsiTheme="minorHAnsi"/>
              </w:rPr>
            </w:pPr>
          </w:p>
        </w:tc>
        <w:tc>
          <w:tcPr>
            <w:tcW w:w="2126" w:type="dxa"/>
            <w:vAlign w:val="center"/>
          </w:tcPr>
          <w:p w14:paraId="55676721" w14:textId="77777777" w:rsidR="00C2649A" w:rsidRPr="00A31D0C" w:rsidRDefault="00C2649A" w:rsidP="00C2649A">
            <w:pPr>
              <w:spacing w:after="0"/>
              <w:rPr>
                <w:rFonts w:asciiTheme="minorHAnsi" w:hAnsiTheme="minorHAnsi"/>
                <w:b/>
                <w:bCs/>
              </w:rPr>
            </w:pPr>
            <w:r w:rsidRPr="00A31D0C">
              <w:rPr>
                <w:rFonts w:asciiTheme="minorHAnsi" w:hAnsiTheme="minorHAnsi"/>
                <w:b/>
                <w:bCs/>
              </w:rPr>
              <w:t>Date</w:t>
            </w:r>
            <w:r w:rsidRPr="00A31D0C">
              <w:rPr>
                <w:rStyle w:val="Requiredfieldmark"/>
                <w:rFonts w:asciiTheme="minorHAnsi" w:hAnsiTheme="minorHAnsi"/>
                <w:b w:val="0"/>
                <w:bCs w:val="0"/>
              </w:rPr>
              <w:t>*</w:t>
            </w:r>
          </w:p>
        </w:tc>
        <w:tc>
          <w:tcPr>
            <w:tcW w:w="2693" w:type="dxa"/>
            <w:vAlign w:val="center"/>
          </w:tcPr>
          <w:p w14:paraId="7AEC534C" w14:textId="77777777" w:rsidR="00C2649A" w:rsidRPr="00A31D0C" w:rsidRDefault="00C2649A" w:rsidP="00C2649A">
            <w:pPr>
              <w:spacing w:after="0"/>
              <w:rPr>
                <w:rFonts w:asciiTheme="minorHAnsi" w:hAnsiTheme="minorHAnsi"/>
              </w:rPr>
            </w:pPr>
          </w:p>
        </w:tc>
      </w:tr>
      <w:tr w:rsidR="00F53448" w:rsidRPr="00A31D0C" w14:paraId="38D017DE" w14:textId="77777777" w:rsidTr="00186747">
        <w:trPr>
          <w:trHeight w:val="430"/>
        </w:trPr>
        <w:tc>
          <w:tcPr>
            <w:tcW w:w="10348" w:type="dxa"/>
            <w:gridSpan w:val="7"/>
            <w:shd w:val="clear" w:color="auto" w:fill="1F1F5F" w:themeFill="text1"/>
            <w:noWrap/>
            <w:vAlign w:val="center"/>
          </w:tcPr>
          <w:p w14:paraId="5D08E1ED" w14:textId="41FBD642" w:rsidR="00F53448" w:rsidRPr="00A31D0C" w:rsidRDefault="00F53448" w:rsidP="00186747">
            <w:pPr>
              <w:spacing w:after="0"/>
              <w:rPr>
                <w:rFonts w:asciiTheme="minorHAnsi" w:hAnsiTheme="minorHAnsi"/>
                <w:b/>
                <w:bCs/>
              </w:rPr>
            </w:pPr>
            <w:r w:rsidRPr="00A31D0C">
              <w:rPr>
                <w:rFonts w:asciiTheme="minorHAnsi" w:hAnsiTheme="minorHAnsi"/>
                <w:b/>
                <w:bCs/>
              </w:rPr>
              <w:t>Line Manager Endorsement</w:t>
            </w:r>
          </w:p>
        </w:tc>
      </w:tr>
      <w:tr w:rsidR="00F53448" w:rsidRPr="00A31D0C" w14:paraId="166AB716" w14:textId="77777777" w:rsidTr="00186747">
        <w:trPr>
          <w:trHeight w:val="560"/>
        </w:trPr>
        <w:tc>
          <w:tcPr>
            <w:tcW w:w="10348" w:type="dxa"/>
            <w:gridSpan w:val="7"/>
            <w:noWrap/>
            <w:vAlign w:val="center"/>
          </w:tcPr>
          <w:p w14:paraId="0B8F6036" w14:textId="0DA28BF5" w:rsidR="00F53448" w:rsidRPr="00A31D0C" w:rsidRDefault="00F53448" w:rsidP="00186747">
            <w:pPr>
              <w:spacing w:after="0"/>
              <w:rPr>
                <w:rFonts w:asciiTheme="minorHAnsi" w:hAnsiTheme="minorHAnsi"/>
              </w:rPr>
            </w:pPr>
            <w:r w:rsidRPr="00A31D0C">
              <w:rPr>
                <w:rStyle w:val="Hidden"/>
                <w:rFonts w:asciiTheme="minorHAnsi" w:hAnsiTheme="minorHAnsi"/>
                <w:color w:val="auto"/>
                <w:sz w:val="22"/>
                <w:szCs w:val="22"/>
              </w:rPr>
              <w:t xml:space="preserve">I endorse this application and agree to support participation in the </w:t>
            </w:r>
            <w:r w:rsidR="00C2649A">
              <w:rPr>
                <w:rStyle w:val="Hidden"/>
                <w:rFonts w:asciiTheme="minorHAnsi" w:hAnsiTheme="minorHAnsi"/>
                <w:color w:val="auto"/>
                <w:sz w:val="22"/>
                <w:szCs w:val="22"/>
              </w:rPr>
              <w:t xml:space="preserve">merit selection training and/or </w:t>
            </w:r>
            <w:r w:rsidRPr="00A31D0C">
              <w:rPr>
                <w:rStyle w:val="Hidden"/>
                <w:rFonts w:asciiTheme="minorHAnsi" w:hAnsiTheme="minorHAnsi"/>
                <w:color w:val="auto"/>
                <w:sz w:val="22"/>
                <w:szCs w:val="22"/>
              </w:rPr>
              <w:t>forum by releasing the employee from the workplace during normal work hours. I understand if the employee withdraws prior to the forum dates, a replacement can be nominated to attend if eligible. I understand if the employee fails to notify or attend that the agency will still be charged the registration fee ($300).</w:t>
            </w:r>
          </w:p>
        </w:tc>
      </w:tr>
      <w:tr w:rsidR="00F53448" w:rsidRPr="00A31D0C" w14:paraId="1E1E166A" w14:textId="77777777" w:rsidTr="00186747">
        <w:trPr>
          <w:trHeight w:val="376"/>
        </w:trPr>
        <w:tc>
          <w:tcPr>
            <w:tcW w:w="2267" w:type="dxa"/>
            <w:gridSpan w:val="2"/>
            <w:noWrap/>
            <w:vAlign w:val="center"/>
          </w:tcPr>
          <w:p w14:paraId="1B6549FE" w14:textId="429B2C20" w:rsidR="00F53448" w:rsidRPr="00A31D0C" w:rsidRDefault="00F53448" w:rsidP="00186747">
            <w:pPr>
              <w:spacing w:after="0"/>
              <w:rPr>
                <w:rFonts w:asciiTheme="minorHAnsi" w:hAnsiTheme="minorHAnsi"/>
                <w:b/>
                <w:bCs/>
              </w:rPr>
            </w:pPr>
            <w:r w:rsidRPr="00A31D0C">
              <w:rPr>
                <w:rFonts w:asciiTheme="minorHAnsi" w:hAnsiTheme="minorHAnsi"/>
                <w:b/>
                <w:bCs/>
              </w:rPr>
              <w:t>Name</w:t>
            </w:r>
            <w:r w:rsidRPr="00A31D0C">
              <w:rPr>
                <w:rStyle w:val="Requiredfieldmark"/>
                <w:rFonts w:asciiTheme="minorHAnsi" w:hAnsiTheme="minorHAnsi"/>
                <w:b w:val="0"/>
                <w:bCs w:val="0"/>
              </w:rPr>
              <w:t>*</w:t>
            </w:r>
          </w:p>
        </w:tc>
        <w:tc>
          <w:tcPr>
            <w:tcW w:w="3262" w:type="dxa"/>
            <w:gridSpan w:val="3"/>
            <w:vAlign w:val="center"/>
          </w:tcPr>
          <w:p w14:paraId="17D4600E" w14:textId="77777777" w:rsidR="00F53448" w:rsidRPr="00A31D0C" w:rsidRDefault="00F53448" w:rsidP="00186747">
            <w:pPr>
              <w:spacing w:after="0"/>
              <w:rPr>
                <w:rFonts w:asciiTheme="minorHAnsi" w:hAnsiTheme="minorHAnsi"/>
              </w:rPr>
            </w:pPr>
          </w:p>
        </w:tc>
        <w:tc>
          <w:tcPr>
            <w:tcW w:w="2126" w:type="dxa"/>
            <w:vAlign w:val="center"/>
          </w:tcPr>
          <w:p w14:paraId="4975B734" w14:textId="621C5C8E" w:rsidR="00F53448" w:rsidRPr="00A31D0C" w:rsidRDefault="00F53448" w:rsidP="00186747">
            <w:pPr>
              <w:spacing w:after="0"/>
              <w:rPr>
                <w:rFonts w:asciiTheme="minorHAnsi" w:hAnsiTheme="minorHAnsi"/>
                <w:b/>
                <w:bCs/>
              </w:rPr>
            </w:pPr>
            <w:r w:rsidRPr="00A31D0C">
              <w:rPr>
                <w:rFonts w:asciiTheme="minorHAnsi" w:hAnsiTheme="minorHAnsi"/>
                <w:b/>
                <w:bCs/>
              </w:rPr>
              <w:t>Position title</w:t>
            </w:r>
            <w:r w:rsidRPr="00A31D0C">
              <w:rPr>
                <w:rStyle w:val="Requiredfieldmark"/>
                <w:rFonts w:asciiTheme="minorHAnsi" w:hAnsiTheme="minorHAnsi"/>
                <w:b w:val="0"/>
                <w:bCs w:val="0"/>
              </w:rPr>
              <w:t>*</w:t>
            </w:r>
          </w:p>
        </w:tc>
        <w:tc>
          <w:tcPr>
            <w:tcW w:w="2693" w:type="dxa"/>
            <w:vAlign w:val="center"/>
          </w:tcPr>
          <w:p w14:paraId="44020F9F" w14:textId="77777777" w:rsidR="00F53448" w:rsidRPr="00A31D0C" w:rsidRDefault="00F53448" w:rsidP="00186747">
            <w:pPr>
              <w:spacing w:after="0"/>
              <w:rPr>
                <w:rFonts w:asciiTheme="minorHAnsi" w:hAnsiTheme="minorHAnsi"/>
              </w:rPr>
            </w:pPr>
          </w:p>
        </w:tc>
      </w:tr>
      <w:tr w:rsidR="00F53448" w:rsidRPr="00A31D0C" w14:paraId="78918E65" w14:textId="77777777" w:rsidTr="00186747">
        <w:trPr>
          <w:trHeight w:val="423"/>
        </w:trPr>
        <w:tc>
          <w:tcPr>
            <w:tcW w:w="2267" w:type="dxa"/>
            <w:gridSpan w:val="2"/>
            <w:noWrap/>
            <w:vAlign w:val="center"/>
          </w:tcPr>
          <w:p w14:paraId="2EFF0878" w14:textId="326596E8" w:rsidR="00F53448" w:rsidRPr="00A31D0C" w:rsidRDefault="00F53448" w:rsidP="00186747">
            <w:pPr>
              <w:spacing w:after="0"/>
              <w:rPr>
                <w:rFonts w:asciiTheme="minorHAnsi" w:hAnsiTheme="minorHAnsi"/>
                <w:b/>
                <w:bCs/>
              </w:rPr>
            </w:pPr>
            <w:r w:rsidRPr="00A31D0C">
              <w:rPr>
                <w:rFonts w:asciiTheme="minorHAnsi" w:hAnsiTheme="minorHAnsi"/>
                <w:b/>
                <w:bCs/>
              </w:rPr>
              <w:t>Signature</w:t>
            </w:r>
            <w:r w:rsidRPr="00A31D0C">
              <w:rPr>
                <w:rStyle w:val="Requiredfieldmark"/>
                <w:rFonts w:asciiTheme="minorHAnsi" w:hAnsiTheme="minorHAnsi"/>
                <w:b w:val="0"/>
                <w:bCs w:val="0"/>
              </w:rPr>
              <w:t>*</w:t>
            </w:r>
          </w:p>
        </w:tc>
        <w:tc>
          <w:tcPr>
            <w:tcW w:w="3262" w:type="dxa"/>
            <w:gridSpan w:val="3"/>
            <w:vAlign w:val="center"/>
          </w:tcPr>
          <w:p w14:paraId="08F4A89B" w14:textId="77777777" w:rsidR="00F53448" w:rsidRPr="00A31D0C" w:rsidRDefault="00F53448" w:rsidP="00186747">
            <w:pPr>
              <w:spacing w:after="0"/>
              <w:rPr>
                <w:rFonts w:asciiTheme="minorHAnsi" w:hAnsiTheme="minorHAnsi"/>
              </w:rPr>
            </w:pPr>
          </w:p>
        </w:tc>
        <w:tc>
          <w:tcPr>
            <w:tcW w:w="2126" w:type="dxa"/>
            <w:vAlign w:val="center"/>
          </w:tcPr>
          <w:p w14:paraId="2CF500F3" w14:textId="147CE456" w:rsidR="00F53448" w:rsidRPr="00A31D0C" w:rsidRDefault="00F53448" w:rsidP="00186747">
            <w:pPr>
              <w:spacing w:after="0"/>
              <w:rPr>
                <w:rFonts w:asciiTheme="minorHAnsi" w:hAnsiTheme="minorHAnsi"/>
                <w:b/>
                <w:bCs/>
              </w:rPr>
            </w:pPr>
            <w:r w:rsidRPr="00A31D0C">
              <w:rPr>
                <w:rFonts w:asciiTheme="minorHAnsi" w:hAnsiTheme="minorHAnsi"/>
                <w:b/>
                <w:bCs/>
              </w:rPr>
              <w:t>Date</w:t>
            </w:r>
            <w:r w:rsidRPr="00A31D0C">
              <w:rPr>
                <w:rStyle w:val="Requiredfieldmark"/>
                <w:rFonts w:asciiTheme="minorHAnsi" w:hAnsiTheme="minorHAnsi"/>
                <w:b w:val="0"/>
                <w:bCs w:val="0"/>
              </w:rPr>
              <w:t>*</w:t>
            </w:r>
          </w:p>
        </w:tc>
        <w:tc>
          <w:tcPr>
            <w:tcW w:w="2693" w:type="dxa"/>
            <w:vAlign w:val="center"/>
          </w:tcPr>
          <w:p w14:paraId="4E323E6C" w14:textId="77777777" w:rsidR="00F53448" w:rsidRPr="00A31D0C" w:rsidRDefault="00F53448" w:rsidP="00186747">
            <w:pPr>
              <w:spacing w:after="0"/>
              <w:rPr>
                <w:rFonts w:asciiTheme="minorHAnsi" w:hAnsiTheme="minorHAnsi"/>
              </w:rPr>
            </w:pPr>
          </w:p>
        </w:tc>
      </w:tr>
      <w:tr w:rsidR="00F53448" w:rsidRPr="00A31D0C" w14:paraId="042D31E1" w14:textId="77777777" w:rsidTr="00186747">
        <w:trPr>
          <w:trHeight w:val="558"/>
        </w:trPr>
        <w:tc>
          <w:tcPr>
            <w:tcW w:w="10348" w:type="dxa"/>
            <w:gridSpan w:val="7"/>
            <w:shd w:val="clear" w:color="auto" w:fill="1F1F5F" w:themeFill="text1"/>
            <w:noWrap/>
            <w:vAlign w:val="center"/>
          </w:tcPr>
          <w:p w14:paraId="7E2D4FD7" w14:textId="77777777" w:rsidR="00F53448" w:rsidRPr="00A31D0C" w:rsidRDefault="00F53448" w:rsidP="00186747">
            <w:pPr>
              <w:spacing w:after="0"/>
              <w:rPr>
                <w:rFonts w:asciiTheme="minorHAnsi" w:hAnsiTheme="minorHAnsi"/>
                <w:b/>
                <w:bCs/>
              </w:rPr>
            </w:pPr>
            <w:r w:rsidRPr="00A31D0C">
              <w:rPr>
                <w:rFonts w:asciiTheme="minorHAnsi" w:hAnsiTheme="minorHAnsi"/>
                <w:b/>
                <w:bCs/>
              </w:rPr>
              <w:t>Financial Section</w:t>
            </w:r>
          </w:p>
          <w:p w14:paraId="2F9BB9A1" w14:textId="040F84FD" w:rsidR="00F53448" w:rsidRPr="00A31D0C" w:rsidRDefault="00F53448" w:rsidP="00186747">
            <w:pPr>
              <w:spacing w:after="0"/>
              <w:rPr>
                <w:rFonts w:asciiTheme="minorHAnsi" w:hAnsiTheme="minorHAnsi"/>
              </w:rPr>
            </w:pPr>
            <w:r w:rsidRPr="00A31D0C">
              <w:rPr>
                <w:rFonts w:asciiTheme="minorHAnsi" w:hAnsiTheme="minorHAnsi"/>
                <w:sz w:val="20"/>
                <w:szCs w:val="18"/>
              </w:rPr>
              <w:t>Please ensure the required fields in the financial section is complete before submitting the form.</w:t>
            </w:r>
          </w:p>
        </w:tc>
      </w:tr>
      <w:tr w:rsidR="00F53448" w:rsidRPr="00A31D0C" w14:paraId="554D5546" w14:textId="77777777" w:rsidTr="00186747">
        <w:trPr>
          <w:trHeight w:val="560"/>
        </w:trPr>
        <w:tc>
          <w:tcPr>
            <w:tcW w:w="10348" w:type="dxa"/>
            <w:gridSpan w:val="7"/>
            <w:noWrap/>
            <w:vAlign w:val="center"/>
          </w:tcPr>
          <w:p w14:paraId="4EA22295" w14:textId="1EC22CBF" w:rsidR="00F53448" w:rsidRPr="00A31D0C" w:rsidRDefault="00F53448" w:rsidP="00186747">
            <w:pPr>
              <w:spacing w:after="0"/>
              <w:rPr>
                <w:rFonts w:asciiTheme="minorHAnsi" w:hAnsiTheme="minorHAnsi"/>
                <w:b/>
                <w:bCs/>
              </w:rPr>
            </w:pPr>
            <w:r w:rsidRPr="00A31D0C">
              <w:rPr>
                <w:rFonts w:asciiTheme="minorHAnsi" w:hAnsiTheme="minorHAnsi"/>
                <w:b/>
                <w:bCs/>
              </w:rPr>
              <w:t>Journal Ledger Transfer (JLT)</w:t>
            </w:r>
          </w:p>
          <w:p w14:paraId="67B63CF4" w14:textId="0708379B" w:rsidR="00F53448" w:rsidRPr="00A31D0C" w:rsidRDefault="00F53448" w:rsidP="00186747">
            <w:pPr>
              <w:spacing w:after="0"/>
              <w:rPr>
                <w:rFonts w:asciiTheme="minorHAnsi" w:hAnsiTheme="minorHAnsi"/>
              </w:rPr>
            </w:pPr>
            <w:r w:rsidRPr="00A31D0C">
              <w:rPr>
                <w:rFonts w:asciiTheme="minorHAnsi" w:hAnsiTheme="minorHAnsi"/>
                <w:sz w:val="20"/>
                <w:szCs w:val="18"/>
              </w:rPr>
              <w:t>Agencies will be charged the registration fee ($300) directly to the nominated cost centre and standard classification code below. Cost recovery will occur after the forum.</w:t>
            </w:r>
          </w:p>
        </w:tc>
      </w:tr>
      <w:tr w:rsidR="00F53448" w:rsidRPr="00A31D0C" w14:paraId="55953E21" w14:textId="77777777" w:rsidTr="00186747">
        <w:trPr>
          <w:trHeight w:val="560"/>
        </w:trPr>
        <w:tc>
          <w:tcPr>
            <w:tcW w:w="2267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14:paraId="08A1236D" w14:textId="03B4062D" w:rsidR="00F53448" w:rsidRPr="00A31D0C" w:rsidRDefault="00F53448" w:rsidP="00186747">
            <w:pPr>
              <w:spacing w:after="0"/>
              <w:rPr>
                <w:rFonts w:asciiTheme="minorHAnsi" w:hAnsiTheme="minorHAnsi"/>
                <w:b/>
                <w:bCs/>
              </w:rPr>
            </w:pPr>
            <w:r w:rsidRPr="00A31D0C">
              <w:rPr>
                <w:rFonts w:asciiTheme="minorHAnsi" w:hAnsiTheme="minorHAnsi"/>
                <w:b/>
                <w:bCs/>
              </w:rPr>
              <w:t>Delegate name</w:t>
            </w:r>
            <w:r w:rsidR="00062FAB" w:rsidRPr="00A31D0C">
              <w:rPr>
                <w:rFonts w:asciiTheme="minorHAnsi" w:hAnsiTheme="minorHAnsi" w:cs="Arial"/>
                <w:b/>
                <w:color w:val="FF0000"/>
                <w:szCs w:val="22"/>
              </w:rPr>
              <w:t>*</w:t>
            </w:r>
          </w:p>
        </w:tc>
        <w:tc>
          <w:tcPr>
            <w:tcW w:w="2264" w:type="dxa"/>
            <w:gridSpan w:val="2"/>
            <w:tcBorders>
              <w:bottom w:val="single" w:sz="4" w:space="0" w:color="auto"/>
            </w:tcBorders>
            <w:vAlign w:val="center"/>
          </w:tcPr>
          <w:p w14:paraId="28D8C9BE" w14:textId="77777777" w:rsidR="00F53448" w:rsidRPr="00A31D0C" w:rsidRDefault="00F53448" w:rsidP="00186747">
            <w:pPr>
              <w:spacing w:after="0"/>
              <w:rPr>
                <w:rFonts w:asciiTheme="minorHAnsi" w:hAnsiTheme="minorHAnsi"/>
              </w:rPr>
            </w:pPr>
          </w:p>
        </w:tc>
        <w:tc>
          <w:tcPr>
            <w:tcW w:w="3124" w:type="dxa"/>
            <w:gridSpan w:val="2"/>
            <w:tcBorders>
              <w:bottom w:val="single" w:sz="4" w:space="0" w:color="auto"/>
            </w:tcBorders>
            <w:vAlign w:val="center"/>
          </w:tcPr>
          <w:p w14:paraId="1FC039E5" w14:textId="0A147CEF" w:rsidR="00F53448" w:rsidRPr="00A31D0C" w:rsidRDefault="00F53448" w:rsidP="00186747">
            <w:pPr>
              <w:spacing w:after="0"/>
              <w:rPr>
                <w:rFonts w:asciiTheme="minorHAnsi" w:hAnsiTheme="minorHAnsi"/>
                <w:b/>
                <w:bCs/>
              </w:rPr>
            </w:pPr>
            <w:r w:rsidRPr="00A31D0C">
              <w:rPr>
                <w:rFonts w:asciiTheme="minorHAnsi" w:hAnsiTheme="minorHAnsi"/>
                <w:b/>
                <w:bCs/>
              </w:rPr>
              <w:t>Delegate Signature</w:t>
            </w:r>
            <w:r w:rsidR="00062FAB" w:rsidRPr="00A31D0C">
              <w:rPr>
                <w:rFonts w:asciiTheme="minorHAnsi" w:hAnsiTheme="minorHAnsi" w:cs="Arial"/>
                <w:b/>
                <w:color w:val="FF0000"/>
                <w:szCs w:val="22"/>
              </w:rPr>
              <w:t>*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2C79BEB0" w14:textId="77777777" w:rsidR="00F53448" w:rsidRPr="00A31D0C" w:rsidRDefault="00F53448" w:rsidP="00186747">
            <w:pPr>
              <w:spacing w:after="0"/>
              <w:rPr>
                <w:rFonts w:asciiTheme="minorHAnsi" w:hAnsiTheme="minorHAnsi"/>
              </w:rPr>
            </w:pPr>
          </w:p>
        </w:tc>
      </w:tr>
      <w:tr w:rsidR="00F53448" w:rsidRPr="00A31D0C" w14:paraId="62CBCE20" w14:textId="77777777" w:rsidTr="00186747">
        <w:trPr>
          <w:trHeight w:val="715"/>
        </w:trPr>
        <w:tc>
          <w:tcPr>
            <w:tcW w:w="2267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14:paraId="5AD6644B" w14:textId="0E907A68" w:rsidR="00F53448" w:rsidRPr="00A31D0C" w:rsidRDefault="00F53448" w:rsidP="00186747">
            <w:pPr>
              <w:spacing w:after="0"/>
              <w:rPr>
                <w:rFonts w:asciiTheme="minorHAnsi" w:hAnsiTheme="minorHAnsi"/>
                <w:b/>
                <w:bCs/>
              </w:rPr>
            </w:pPr>
            <w:r w:rsidRPr="00A31D0C">
              <w:rPr>
                <w:rFonts w:asciiTheme="minorHAnsi" w:hAnsiTheme="minorHAnsi"/>
                <w:b/>
                <w:bCs/>
              </w:rPr>
              <w:t>Cost Centre</w:t>
            </w:r>
            <w:r w:rsidR="00062FAB" w:rsidRPr="00A31D0C">
              <w:rPr>
                <w:rFonts w:asciiTheme="minorHAnsi" w:hAnsiTheme="minorHAnsi" w:cs="Arial"/>
                <w:b/>
                <w:color w:val="FF0000"/>
                <w:szCs w:val="22"/>
              </w:rPr>
              <w:t>*</w:t>
            </w:r>
          </w:p>
        </w:tc>
        <w:tc>
          <w:tcPr>
            <w:tcW w:w="2264" w:type="dxa"/>
            <w:gridSpan w:val="2"/>
            <w:tcBorders>
              <w:bottom w:val="single" w:sz="4" w:space="0" w:color="auto"/>
            </w:tcBorders>
            <w:vAlign w:val="center"/>
          </w:tcPr>
          <w:p w14:paraId="6DD26F47" w14:textId="77777777" w:rsidR="00F53448" w:rsidRPr="00A31D0C" w:rsidRDefault="00F53448" w:rsidP="00186747">
            <w:pPr>
              <w:spacing w:after="0"/>
              <w:rPr>
                <w:rFonts w:asciiTheme="minorHAnsi" w:hAnsiTheme="minorHAnsi"/>
              </w:rPr>
            </w:pPr>
          </w:p>
        </w:tc>
        <w:tc>
          <w:tcPr>
            <w:tcW w:w="3124" w:type="dxa"/>
            <w:gridSpan w:val="2"/>
            <w:tcBorders>
              <w:bottom w:val="single" w:sz="4" w:space="0" w:color="auto"/>
            </w:tcBorders>
            <w:vAlign w:val="center"/>
          </w:tcPr>
          <w:p w14:paraId="3D03F56C" w14:textId="325D03B6" w:rsidR="00F53448" w:rsidRPr="00A31D0C" w:rsidRDefault="00062FAB" w:rsidP="00186747">
            <w:pPr>
              <w:spacing w:after="0"/>
              <w:rPr>
                <w:rFonts w:asciiTheme="minorHAnsi" w:hAnsiTheme="minorHAnsi"/>
              </w:rPr>
            </w:pPr>
            <w:r w:rsidRPr="00A31D0C">
              <w:rPr>
                <w:rFonts w:asciiTheme="minorHAnsi" w:hAnsiTheme="minorHAnsi"/>
                <w:b/>
                <w:bCs/>
              </w:rPr>
              <w:t>Standard Classification Code</w:t>
            </w:r>
            <w:r w:rsidRPr="00A31D0C">
              <w:rPr>
                <w:rFonts w:asciiTheme="minorHAnsi" w:hAnsiTheme="minorHAnsi" w:cs="Arial"/>
                <w:b/>
                <w:color w:val="FF0000"/>
                <w:szCs w:val="22"/>
              </w:rPr>
              <w:t>*</w:t>
            </w:r>
            <w:r w:rsidRPr="00A31D0C">
              <w:rPr>
                <w:rFonts w:asciiTheme="minorHAnsi" w:hAnsiTheme="minorHAnsi"/>
              </w:rPr>
              <w:br/>
            </w:r>
            <w:r w:rsidRPr="00A31D0C">
              <w:rPr>
                <w:rFonts w:asciiTheme="minorHAnsi" w:hAnsiTheme="minorHAnsi" w:cs="Arial"/>
                <w:sz w:val="16"/>
              </w:rPr>
              <w:t>(Refer to agency charter of accounts)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5BEB092C" w14:textId="59523A48" w:rsidR="00F53448" w:rsidRPr="00A31D0C" w:rsidRDefault="00062FAB" w:rsidP="00186747">
            <w:pPr>
              <w:spacing w:after="0"/>
              <w:rPr>
                <w:rFonts w:asciiTheme="minorHAnsi" w:hAnsiTheme="minorHAnsi"/>
              </w:rPr>
            </w:pPr>
            <w:r w:rsidRPr="00A31D0C">
              <w:rPr>
                <w:rFonts w:asciiTheme="minorHAnsi" w:hAnsiTheme="minorHAnsi"/>
              </w:rPr>
              <w:t>3 7 1 _ _ _</w:t>
            </w:r>
          </w:p>
        </w:tc>
      </w:tr>
      <w:tr w:rsidR="00062FAB" w:rsidRPr="00A31D0C" w14:paraId="5D163894" w14:textId="77777777" w:rsidTr="00186747">
        <w:trPr>
          <w:trHeight w:val="272"/>
        </w:trPr>
        <w:tc>
          <w:tcPr>
            <w:tcW w:w="10348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21820027" w14:textId="77777777" w:rsidR="00062FAB" w:rsidRPr="00A31D0C" w:rsidRDefault="00062FAB" w:rsidP="00186747">
            <w:pPr>
              <w:spacing w:after="0"/>
              <w:rPr>
                <w:rFonts w:asciiTheme="minorHAnsi" w:hAnsiTheme="minorHAnsi"/>
                <w:sz w:val="20"/>
                <w:szCs w:val="18"/>
              </w:rPr>
            </w:pPr>
            <w:r w:rsidRPr="00A31D0C">
              <w:rPr>
                <w:rFonts w:asciiTheme="minorHAnsi" w:hAnsiTheme="minorHAnsi"/>
                <w:sz w:val="20"/>
                <w:szCs w:val="18"/>
              </w:rPr>
              <w:t>Please note, if you complete the JLT section you</w:t>
            </w:r>
            <w:r w:rsidRPr="00A31D0C">
              <w:rPr>
                <w:rFonts w:asciiTheme="minorHAnsi" w:hAnsiTheme="minorHAnsi"/>
                <w:b/>
                <w:bCs/>
                <w:sz w:val="20"/>
                <w:szCs w:val="18"/>
              </w:rPr>
              <w:t xml:space="preserve"> </w:t>
            </w:r>
            <w:r w:rsidRPr="00A31D0C">
              <w:rPr>
                <w:rFonts w:asciiTheme="minorHAnsi" w:hAnsiTheme="minorHAnsi"/>
                <w:b/>
                <w:bCs/>
                <w:sz w:val="20"/>
                <w:szCs w:val="18"/>
                <w:u w:val="single"/>
              </w:rPr>
              <w:t>do not</w:t>
            </w:r>
            <w:r w:rsidRPr="00A31D0C">
              <w:rPr>
                <w:rFonts w:asciiTheme="minorHAnsi" w:hAnsiTheme="minorHAnsi"/>
                <w:sz w:val="20"/>
                <w:szCs w:val="18"/>
              </w:rPr>
              <w:t xml:space="preserve"> need to complete the following invoicing section.</w:t>
            </w:r>
          </w:p>
          <w:p w14:paraId="1FA61DB1" w14:textId="77777777" w:rsidR="00186747" w:rsidRDefault="00186747" w:rsidP="00186747">
            <w:pPr>
              <w:spacing w:after="0"/>
              <w:rPr>
                <w:rFonts w:asciiTheme="minorHAnsi" w:hAnsiTheme="minorHAnsi"/>
                <w:b/>
                <w:bCs/>
              </w:rPr>
            </w:pPr>
          </w:p>
          <w:p w14:paraId="0FB63B86" w14:textId="1BE3F649" w:rsidR="00A31D0C" w:rsidRPr="00A31D0C" w:rsidRDefault="00A31D0C" w:rsidP="00186747">
            <w:pPr>
              <w:spacing w:after="0"/>
              <w:rPr>
                <w:rFonts w:asciiTheme="minorHAnsi" w:hAnsiTheme="minorHAnsi"/>
              </w:rPr>
            </w:pPr>
            <w:r w:rsidRPr="00A31D0C">
              <w:rPr>
                <w:rFonts w:asciiTheme="minorHAnsi" w:hAnsiTheme="minorHAnsi"/>
                <w:b/>
                <w:bCs/>
              </w:rPr>
              <w:t>Invoicing</w:t>
            </w:r>
            <w:r w:rsidR="00186747">
              <w:rPr>
                <w:rFonts w:asciiTheme="minorHAnsi" w:hAnsiTheme="minorHAnsi"/>
                <w:b/>
                <w:bCs/>
              </w:rPr>
              <w:t xml:space="preserve"> - </w:t>
            </w:r>
            <w:r w:rsidRPr="00A31D0C">
              <w:rPr>
                <w:rFonts w:asciiTheme="minorHAnsi" w:hAnsiTheme="minorHAnsi"/>
                <w:sz w:val="20"/>
                <w:szCs w:val="18"/>
              </w:rPr>
              <w:t>This section only applies to Government Owned Corporations (Power and Water Corporation, Jacana Energy, and Territory Generation) or agencies not on the JLT system.</w:t>
            </w:r>
          </w:p>
        </w:tc>
      </w:tr>
      <w:tr w:rsidR="00062FAB" w:rsidRPr="00A31D0C" w14:paraId="7A9B4BA1" w14:textId="77777777" w:rsidTr="00186747">
        <w:trPr>
          <w:trHeight w:val="468"/>
        </w:trPr>
        <w:tc>
          <w:tcPr>
            <w:tcW w:w="1034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1F1F5F" w:themeFill="text1"/>
            <w:noWrap/>
            <w:vAlign w:val="center"/>
          </w:tcPr>
          <w:p w14:paraId="6B74CAF7" w14:textId="742077AA" w:rsidR="00062FAB" w:rsidRPr="00A31D0C" w:rsidRDefault="00062FAB" w:rsidP="00186747">
            <w:pPr>
              <w:spacing w:after="0"/>
              <w:rPr>
                <w:rFonts w:asciiTheme="minorHAnsi" w:hAnsiTheme="minorHAnsi"/>
              </w:rPr>
            </w:pPr>
            <w:r w:rsidRPr="00A31D0C">
              <w:rPr>
                <w:rFonts w:asciiTheme="minorHAnsi" w:hAnsiTheme="minorHAnsi"/>
              </w:rPr>
              <w:t>As the financial delegate, I am authorised to approve the nominated amount</w:t>
            </w:r>
          </w:p>
        </w:tc>
      </w:tr>
      <w:tr w:rsidR="00953947" w:rsidRPr="00A31D0C" w14:paraId="7CBC5480" w14:textId="77777777" w:rsidTr="00186747">
        <w:trPr>
          <w:trHeight w:val="464"/>
        </w:trPr>
        <w:tc>
          <w:tcPr>
            <w:tcW w:w="2267" w:type="dxa"/>
            <w:gridSpan w:val="2"/>
            <w:tcBorders>
              <w:top w:val="single" w:sz="4" w:space="0" w:color="auto"/>
            </w:tcBorders>
            <w:noWrap/>
            <w:vAlign w:val="center"/>
          </w:tcPr>
          <w:p w14:paraId="349D6B4F" w14:textId="4C63759F" w:rsidR="00953947" w:rsidRPr="00A31D0C" w:rsidRDefault="00953947" w:rsidP="00186747">
            <w:pPr>
              <w:spacing w:after="0"/>
              <w:rPr>
                <w:rFonts w:asciiTheme="minorHAnsi" w:hAnsiTheme="minorHAnsi"/>
                <w:b/>
                <w:bCs/>
              </w:rPr>
            </w:pPr>
            <w:r w:rsidRPr="00A31D0C">
              <w:rPr>
                <w:rFonts w:asciiTheme="minorHAnsi" w:hAnsiTheme="minorHAnsi"/>
                <w:b/>
                <w:bCs/>
              </w:rPr>
              <w:t>Organisation name</w:t>
            </w:r>
            <w:r w:rsidRPr="00A31D0C">
              <w:rPr>
                <w:rFonts w:asciiTheme="minorHAnsi" w:hAnsiTheme="minorHAnsi" w:cs="Arial"/>
                <w:b/>
                <w:color w:val="FF0000"/>
                <w:szCs w:val="22"/>
              </w:rPr>
              <w:t>*</w:t>
            </w:r>
          </w:p>
        </w:tc>
        <w:tc>
          <w:tcPr>
            <w:tcW w:w="8081" w:type="dxa"/>
            <w:gridSpan w:val="5"/>
            <w:tcBorders>
              <w:top w:val="single" w:sz="4" w:space="0" w:color="auto"/>
            </w:tcBorders>
            <w:vAlign w:val="center"/>
          </w:tcPr>
          <w:p w14:paraId="1C9434DA" w14:textId="77777777" w:rsidR="00953947" w:rsidRPr="00A31D0C" w:rsidRDefault="00953947" w:rsidP="00186747">
            <w:pPr>
              <w:spacing w:after="0"/>
              <w:rPr>
                <w:rFonts w:asciiTheme="minorHAnsi" w:hAnsiTheme="minorHAnsi"/>
              </w:rPr>
            </w:pPr>
          </w:p>
        </w:tc>
      </w:tr>
      <w:tr w:rsidR="00062FAB" w:rsidRPr="00A31D0C" w14:paraId="6500D30C" w14:textId="77777777" w:rsidTr="00186747">
        <w:trPr>
          <w:trHeight w:val="414"/>
        </w:trPr>
        <w:tc>
          <w:tcPr>
            <w:tcW w:w="2267" w:type="dxa"/>
            <w:gridSpan w:val="2"/>
            <w:noWrap/>
            <w:vAlign w:val="center"/>
          </w:tcPr>
          <w:p w14:paraId="6496320C" w14:textId="37C71075" w:rsidR="00062FAB" w:rsidRPr="00A31D0C" w:rsidRDefault="00062FAB" w:rsidP="00186747">
            <w:pPr>
              <w:spacing w:after="0"/>
              <w:rPr>
                <w:rFonts w:asciiTheme="minorHAnsi" w:hAnsiTheme="minorHAnsi"/>
                <w:b/>
                <w:bCs/>
              </w:rPr>
            </w:pPr>
            <w:r w:rsidRPr="00A31D0C">
              <w:rPr>
                <w:rFonts w:asciiTheme="minorHAnsi" w:hAnsiTheme="minorHAnsi"/>
                <w:b/>
                <w:bCs/>
              </w:rPr>
              <w:t>Delegate name</w:t>
            </w:r>
            <w:r w:rsidR="00953947" w:rsidRPr="00A31D0C">
              <w:rPr>
                <w:rFonts w:asciiTheme="minorHAnsi" w:hAnsiTheme="minorHAnsi" w:cs="Arial"/>
                <w:b/>
                <w:color w:val="FF0000"/>
                <w:szCs w:val="22"/>
              </w:rPr>
              <w:t>*</w:t>
            </w:r>
          </w:p>
        </w:tc>
        <w:tc>
          <w:tcPr>
            <w:tcW w:w="3262" w:type="dxa"/>
            <w:gridSpan w:val="3"/>
            <w:vAlign w:val="center"/>
          </w:tcPr>
          <w:p w14:paraId="710ACFAC" w14:textId="77777777" w:rsidR="00062FAB" w:rsidRPr="00A31D0C" w:rsidRDefault="00062FAB" w:rsidP="00186747">
            <w:pPr>
              <w:spacing w:after="0"/>
              <w:rPr>
                <w:rFonts w:asciiTheme="minorHAnsi" w:hAnsiTheme="minorHAnsi"/>
              </w:rPr>
            </w:pPr>
          </w:p>
        </w:tc>
        <w:tc>
          <w:tcPr>
            <w:tcW w:w="2126" w:type="dxa"/>
            <w:vAlign w:val="center"/>
          </w:tcPr>
          <w:p w14:paraId="46CDE71B" w14:textId="10C87C16" w:rsidR="00062FAB" w:rsidRPr="00A31D0C" w:rsidRDefault="00953947" w:rsidP="00186747">
            <w:pPr>
              <w:spacing w:after="0"/>
              <w:rPr>
                <w:rFonts w:asciiTheme="minorHAnsi" w:hAnsiTheme="minorHAnsi"/>
                <w:b/>
                <w:bCs/>
              </w:rPr>
            </w:pPr>
            <w:r w:rsidRPr="00A31D0C">
              <w:rPr>
                <w:rFonts w:asciiTheme="minorHAnsi" w:hAnsiTheme="minorHAnsi"/>
                <w:b/>
                <w:bCs/>
              </w:rPr>
              <w:t>ABN</w:t>
            </w:r>
          </w:p>
        </w:tc>
        <w:tc>
          <w:tcPr>
            <w:tcW w:w="2693" w:type="dxa"/>
            <w:vAlign w:val="center"/>
          </w:tcPr>
          <w:p w14:paraId="6427C6C1" w14:textId="77777777" w:rsidR="00062FAB" w:rsidRPr="00A31D0C" w:rsidRDefault="00062FAB" w:rsidP="00186747">
            <w:pPr>
              <w:spacing w:after="0"/>
              <w:rPr>
                <w:rFonts w:asciiTheme="minorHAnsi" w:hAnsiTheme="minorHAnsi"/>
              </w:rPr>
            </w:pPr>
          </w:p>
        </w:tc>
      </w:tr>
      <w:tr w:rsidR="00062FAB" w:rsidRPr="00A31D0C" w14:paraId="6474B654" w14:textId="77777777" w:rsidTr="00186747">
        <w:trPr>
          <w:trHeight w:val="420"/>
        </w:trPr>
        <w:tc>
          <w:tcPr>
            <w:tcW w:w="2267" w:type="dxa"/>
            <w:gridSpan w:val="2"/>
            <w:noWrap/>
            <w:vAlign w:val="center"/>
          </w:tcPr>
          <w:p w14:paraId="04CB1405" w14:textId="12780A32" w:rsidR="00062FAB" w:rsidRPr="00A31D0C" w:rsidRDefault="00953947" w:rsidP="00186747">
            <w:pPr>
              <w:spacing w:after="0"/>
              <w:rPr>
                <w:rFonts w:asciiTheme="minorHAnsi" w:hAnsiTheme="minorHAnsi"/>
                <w:b/>
                <w:bCs/>
              </w:rPr>
            </w:pPr>
            <w:r w:rsidRPr="00A31D0C">
              <w:rPr>
                <w:rFonts w:asciiTheme="minorHAnsi" w:hAnsiTheme="minorHAnsi"/>
                <w:b/>
                <w:bCs/>
              </w:rPr>
              <w:t>Position title</w:t>
            </w:r>
            <w:r w:rsidRPr="00A31D0C">
              <w:rPr>
                <w:rFonts w:asciiTheme="minorHAnsi" w:hAnsiTheme="minorHAnsi" w:cs="Arial"/>
                <w:b/>
                <w:color w:val="FF0000"/>
                <w:szCs w:val="22"/>
              </w:rPr>
              <w:t>*</w:t>
            </w:r>
          </w:p>
        </w:tc>
        <w:tc>
          <w:tcPr>
            <w:tcW w:w="3262" w:type="dxa"/>
            <w:gridSpan w:val="3"/>
            <w:vAlign w:val="center"/>
          </w:tcPr>
          <w:p w14:paraId="7DCBA502" w14:textId="77777777" w:rsidR="00062FAB" w:rsidRPr="00A31D0C" w:rsidRDefault="00062FAB" w:rsidP="00186747">
            <w:pPr>
              <w:spacing w:after="0"/>
              <w:rPr>
                <w:rFonts w:asciiTheme="minorHAnsi" w:hAnsiTheme="minorHAnsi"/>
              </w:rPr>
            </w:pPr>
          </w:p>
        </w:tc>
        <w:tc>
          <w:tcPr>
            <w:tcW w:w="2126" w:type="dxa"/>
            <w:vAlign w:val="center"/>
          </w:tcPr>
          <w:p w14:paraId="0886297A" w14:textId="6FDCBFA4" w:rsidR="00062FAB" w:rsidRPr="00A31D0C" w:rsidRDefault="00953947" w:rsidP="00186747">
            <w:pPr>
              <w:spacing w:after="0"/>
              <w:rPr>
                <w:rFonts w:asciiTheme="minorHAnsi" w:hAnsiTheme="minorHAnsi"/>
                <w:b/>
                <w:bCs/>
              </w:rPr>
            </w:pPr>
            <w:r w:rsidRPr="00A31D0C">
              <w:rPr>
                <w:rFonts w:asciiTheme="minorHAnsi" w:hAnsiTheme="minorHAnsi"/>
                <w:b/>
                <w:bCs/>
              </w:rPr>
              <w:t>Unit/Section</w:t>
            </w:r>
            <w:r w:rsidRPr="00A31D0C">
              <w:rPr>
                <w:rFonts w:asciiTheme="minorHAnsi" w:hAnsiTheme="minorHAnsi" w:cs="Arial"/>
                <w:b/>
                <w:color w:val="FF0000"/>
                <w:szCs w:val="22"/>
              </w:rPr>
              <w:t>*</w:t>
            </w:r>
          </w:p>
        </w:tc>
        <w:tc>
          <w:tcPr>
            <w:tcW w:w="2693" w:type="dxa"/>
            <w:vAlign w:val="center"/>
          </w:tcPr>
          <w:p w14:paraId="1DF1E897" w14:textId="77777777" w:rsidR="00062FAB" w:rsidRPr="00A31D0C" w:rsidRDefault="00062FAB" w:rsidP="00186747">
            <w:pPr>
              <w:spacing w:after="0"/>
              <w:rPr>
                <w:rFonts w:asciiTheme="minorHAnsi" w:hAnsiTheme="minorHAnsi"/>
              </w:rPr>
            </w:pPr>
          </w:p>
        </w:tc>
      </w:tr>
      <w:tr w:rsidR="00F53448" w:rsidRPr="00A31D0C" w14:paraId="1020D336" w14:textId="77777777" w:rsidTr="00186747">
        <w:trPr>
          <w:trHeight w:val="411"/>
        </w:trPr>
        <w:tc>
          <w:tcPr>
            <w:tcW w:w="2267" w:type="dxa"/>
            <w:gridSpan w:val="2"/>
            <w:noWrap/>
            <w:vAlign w:val="center"/>
          </w:tcPr>
          <w:p w14:paraId="24B9EC5A" w14:textId="332A5467" w:rsidR="00F53448" w:rsidRPr="00A31D0C" w:rsidRDefault="00953947" w:rsidP="00186747">
            <w:pPr>
              <w:spacing w:after="0"/>
              <w:rPr>
                <w:rFonts w:asciiTheme="minorHAnsi" w:hAnsiTheme="minorHAnsi"/>
                <w:b/>
                <w:bCs/>
              </w:rPr>
            </w:pPr>
            <w:r w:rsidRPr="00A31D0C">
              <w:rPr>
                <w:rFonts w:asciiTheme="minorHAnsi" w:hAnsiTheme="minorHAnsi"/>
                <w:b/>
                <w:bCs/>
              </w:rPr>
              <w:t>Email</w:t>
            </w:r>
            <w:r w:rsidRPr="00A31D0C">
              <w:rPr>
                <w:rFonts w:asciiTheme="minorHAnsi" w:hAnsiTheme="minorHAnsi" w:cs="Arial"/>
                <w:b/>
                <w:color w:val="FF0000"/>
                <w:szCs w:val="22"/>
              </w:rPr>
              <w:t>*</w:t>
            </w:r>
          </w:p>
        </w:tc>
        <w:tc>
          <w:tcPr>
            <w:tcW w:w="3262" w:type="dxa"/>
            <w:gridSpan w:val="3"/>
            <w:vAlign w:val="center"/>
          </w:tcPr>
          <w:p w14:paraId="0BACF025" w14:textId="77777777" w:rsidR="00F53448" w:rsidRPr="00A31D0C" w:rsidRDefault="00F53448" w:rsidP="00186747">
            <w:pPr>
              <w:spacing w:after="0"/>
              <w:rPr>
                <w:rFonts w:asciiTheme="minorHAnsi" w:hAnsiTheme="minorHAnsi"/>
              </w:rPr>
            </w:pPr>
          </w:p>
        </w:tc>
        <w:tc>
          <w:tcPr>
            <w:tcW w:w="2126" w:type="dxa"/>
            <w:vAlign w:val="center"/>
          </w:tcPr>
          <w:p w14:paraId="04857ECE" w14:textId="2CF1D92F" w:rsidR="00F53448" w:rsidRPr="00A31D0C" w:rsidRDefault="00953947" w:rsidP="00186747">
            <w:pPr>
              <w:spacing w:after="0"/>
              <w:rPr>
                <w:rFonts w:asciiTheme="minorHAnsi" w:hAnsiTheme="minorHAnsi"/>
                <w:b/>
                <w:bCs/>
              </w:rPr>
            </w:pPr>
            <w:r w:rsidRPr="00A31D0C">
              <w:rPr>
                <w:rFonts w:asciiTheme="minorHAnsi" w:hAnsiTheme="minorHAnsi"/>
                <w:b/>
                <w:bCs/>
              </w:rPr>
              <w:t>Contact</w:t>
            </w:r>
            <w:r w:rsidRPr="00A31D0C">
              <w:rPr>
                <w:rFonts w:asciiTheme="minorHAnsi" w:hAnsiTheme="minorHAnsi" w:cs="Arial"/>
                <w:b/>
                <w:color w:val="FF0000"/>
                <w:szCs w:val="22"/>
              </w:rPr>
              <w:t>*</w:t>
            </w:r>
          </w:p>
        </w:tc>
        <w:tc>
          <w:tcPr>
            <w:tcW w:w="2693" w:type="dxa"/>
            <w:vAlign w:val="center"/>
          </w:tcPr>
          <w:p w14:paraId="105E63A1" w14:textId="77777777" w:rsidR="00F53448" w:rsidRPr="00A31D0C" w:rsidRDefault="00F53448" w:rsidP="00186747">
            <w:pPr>
              <w:spacing w:after="0"/>
              <w:rPr>
                <w:rFonts w:asciiTheme="minorHAnsi" w:hAnsiTheme="minorHAnsi"/>
              </w:rPr>
            </w:pPr>
          </w:p>
        </w:tc>
      </w:tr>
      <w:tr w:rsidR="00953947" w:rsidRPr="00A31D0C" w14:paraId="72CA7056" w14:textId="77777777" w:rsidTr="00186747">
        <w:trPr>
          <w:trHeight w:val="418"/>
        </w:trPr>
        <w:tc>
          <w:tcPr>
            <w:tcW w:w="2267" w:type="dxa"/>
            <w:gridSpan w:val="2"/>
            <w:noWrap/>
            <w:vAlign w:val="center"/>
          </w:tcPr>
          <w:p w14:paraId="056BFE70" w14:textId="5CEDD9FB" w:rsidR="00953947" w:rsidRPr="00A31D0C" w:rsidRDefault="00953947" w:rsidP="00186747">
            <w:pPr>
              <w:spacing w:after="0"/>
              <w:rPr>
                <w:rFonts w:asciiTheme="minorHAnsi" w:hAnsiTheme="minorHAnsi"/>
                <w:b/>
                <w:bCs/>
              </w:rPr>
            </w:pPr>
            <w:r w:rsidRPr="00A31D0C">
              <w:rPr>
                <w:rFonts w:asciiTheme="minorHAnsi" w:hAnsiTheme="minorHAnsi"/>
                <w:b/>
                <w:bCs/>
              </w:rPr>
              <w:t>Signature</w:t>
            </w:r>
            <w:r w:rsidRPr="00A31D0C">
              <w:rPr>
                <w:rFonts w:asciiTheme="minorHAnsi" w:hAnsiTheme="minorHAnsi" w:cs="Arial"/>
                <w:b/>
                <w:color w:val="FF0000"/>
                <w:szCs w:val="22"/>
              </w:rPr>
              <w:t>*</w:t>
            </w:r>
          </w:p>
        </w:tc>
        <w:tc>
          <w:tcPr>
            <w:tcW w:w="3262" w:type="dxa"/>
            <w:gridSpan w:val="3"/>
            <w:vAlign w:val="center"/>
          </w:tcPr>
          <w:p w14:paraId="1B0CBFEB" w14:textId="77777777" w:rsidR="00953947" w:rsidRPr="00A31D0C" w:rsidRDefault="00953947" w:rsidP="00186747">
            <w:pPr>
              <w:spacing w:after="0"/>
              <w:rPr>
                <w:rFonts w:asciiTheme="minorHAnsi" w:hAnsiTheme="minorHAnsi"/>
              </w:rPr>
            </w:pPr>
          </w:p>
        </w:tc>
        <w:tc>
          <w:tcPr>
            <w:tcW w:w="2126" w:type="dxa"/>
            <w:vAlign w:val="center"/>
          </w:tcPr>
          <w:p w14:paraId="532B5ACF" w14:textId="2DB406F7" w:rsidR="00953947" w:rsidRPr="00A31D0C" w:rsidRDefault="00953947" w:rsidP="00186747">
            <w:pPr>
              <w:spacing w:after="0"/>
              <w:rPr>
                <w:rFonts w:asciiTheme="minorHAnsi" w:hAnsiTheme="minorHAnsi"/>
                <w:b/>
                <w:bCs/>
              </w:rPr>
            </w:pPr>
            <w:r w:rsidRPr="00A31D0C">
              <w:rPr>
                <w:rFonts w:asciiTheme="minorHAnsi" w:hAnsiTheme="minorHAnsi"/>
                <w:b/>
                <w:bCs/>
              </w:rPr>
              <w:t>Date</w:t>
            </w:r>
          </w:p>
        </w:tc>
        <w:tc>
          <w:tcPr>
            <w:tcW w:w="2693" w:type="dxa"/>
            <w:vAlign w:val="center"/>
          </w:tcPr>
          <w:p w14:paraId="41479921" w14:textId="77777777" w:rsidR="00953947" w:rsidRPr="00A31D0C" w:rsidRDefault="00953947" w:rsidP="00186747">
            <w:pPr>
              <w:spacing w:after="0"/>
              <w:rPr>
                <w:rFonts w:asciiTheme="minorHAnsi" w:hAnsiTheme="minorHAnsi"/>
              </w:rPr>
            </w:pPr>
          </w:p>
        </w:tc>
      </w:tr>
      <w:tr w:rsidR="00953947" w:rsidRPr="00A31D0C" w14:paraId="6948B212" w14:textId="77777777" w:rsidTr="00186747">
        <w:trPr>
          <w:trHeight w:val="505"/>
        </w:trPr>
        <w:tc>
          <w:tcPr>
            <w:tcW w:w="3253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14:paraId="2BC74055" w14:textId="365CFD5D" w:rsidR="00953947" w:rsidRPr="00A31D0C" w:rsidRDefault="00953947" w:rsidP="00186747">
            <w:pPr>
              <w:spacing w:after="0"/>
              <w:rPr>
                <w:rFonts w:asciiTheme="minorHAnsi" w:hAnsiTheme="minorHAnsi"/>
                <w:b/>
                <w:bCs/>
              </w:rPr>
            </w:pPr>
            <w:r w:rsidRPr="00A31D0C">
              <w:rPr>
                <w:rFonts w:asciiTheme="minorHAnsi" w:hAnsiTheme="minorHAnsi"/>
                <w:b/>
                <w:bCs/>
              </w:rPr>
              <w:t>Billing address</w:t>
            </w:r>
          </w:p>
        </w:tc>
        <w:tc>
          <w:tcPr>
            <w:tcW w:w="7095" w:type="dxa"/>
            <w:gridSpan w:val="4"/>
            <w:tcBorders>
              <w:bottom w:val="single" w:sz="4" w:space="0" w:color="auto"/>
            </w:tcBorders>
            <w:vAlign w:val="center"/>
          </w:tcPr>
          <w:p w14:paraId="77B1564D" w14:textId="77777777" w:rsidR="00953947" w:rsidRPr="00A31D0C" w:rsidRDefault="00953947" w:rsidP="00186747">
            <w:pPr>
              <w:spacing w:after="0"/>
              <w:rPr>
                <w:rFonts w:asciiTheme="minorHAnsi" w:hAnsiTheme="minorHAnsi"/>
              </w:rPr>
            </w:pPr>
          </w:p>
        </w:tc>
      </w:tr>
      <w:tr w:rsidR="00953947" w:rsidRPr="00A31D0C" w14:paraId="3F1E37C8" w14:textId="77777777" w:rsidTr="00186747">
        <w:trPr>
          <w:trHeight w:val="428"/>
        </w:trPr>
        <w:tc>
          <w:tcPr>
            <w:tcW w:w="3253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14:paraId="0E11A896" w14:textId="5185B054" w:rsidR="00953947" w:rsidRPr="00A31D0C" w:rsidRDefault="00953947" w:rsidP="00186747">
            <w:pPr>
              <w:spacing w:after="0"/>
              <w:rPr>
                <w:rFonts w:asciiTheme="minorHAnsi" w:hAnsiTheme="minorHAnsi"/>
                <w:b/>
                <w:bCs/>
              </w:rPr>
            </w:pPr>
            <w:r w:rsidRPr="00A31D0C">
              <w:rPr>
                <w:rFonts w:asciiTheme="minorHAnsi" w:hAnsiTheme="minorHAnsi"/>
                <w:b/>
                <w:bCs/>
              </w:rPr>
              <w:t>Email invoice to</w:t>
            </w:r>
            <w:r w:rsidRPr="00A31D0C">
              <w:rPr>
                <w:rFonts w:asciiTheme="minorHAnsi" w:hAnsiTheme="minorHAnsi" w:cs="Arial"/>
                <w:b/>
                <w:color w:val="FF0000"/>
                <w:szCs w:val="22"/>
              </w:rPr>
              <w:t>*</w:t>
            </w:r>
          </w:p>
        </w:tc>
        <w:tc>
          <w:tcPr>
            <w:tcW w:w="7095" w:type="dxa"/>
            <w:gridSpan w:val="4"/>
            <w:tcBorders>
              <w:bottom w:val="single" w:sz="4" w:space="0" w:color="auto"/>
            </w:tcBorders>
            <w:vAlign w:val="center"/>
          </w:tcPr>
          <w:p w14:paraId="1D0AB714" w14:textId="77777777" w:rsidR="00953947" w:rsidRPr="00A31D0C" w:rsidRDefault="00953947" w:rsidP="00186747">
            <w:pPr>
              <w:spacing w:after="0"/>
              <w:rPr>
                <w:rFonts w:asciiTheme="minorHAnsi" w:hAnsiTheme="minorHAnsi"/>
              </w:rPr>
            </w:pPr>
          </w:p>
        </w:tc>
      </w:tr>
      <w:tr w:rsidR="00953947" w:rsidRPr="00A31D0C" w14:paraId="708C6E2D" w14:textId="77777777" w:rsidTr="00186747">
        <w:trPr>
          <w:trHeight w:val="894"/>
        </w:trPr>
        <w:tc>
          <w:tcPr>
            <w:tcW w:w="10348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387011D3" w14:textId="77777777" w:rsidR="00186747" w:rsidRDefault="00186747" w:rsidP="00186747">
            <w:pPr>
              <w:spacing w:after="0"/>
              <w:rPr>
                <w:rFonts w:asciiTheme="minorHAnsi" w:hAnsiTheme="minorHAnsi"/>
              </w:rPr>
            </w:pPr>
          </w:p>
          <w:p w14:paraId="0CA26C2F" w14:textId="1AE403BC" w:rsidR="009B4419" w:rsidRPr="00A31D0C" w:rsidRDefault="009B4419" w:rsidP="00186747">
            <w:pPr>
              <w:spacing w:after="0"/>
              <w:rPr>
                <w:rFonts w:asciiTheme="minorHAnsi" w:hAnsiTheme="minorHAnsi"/>
              </w:rPr>
            </w:pPr>
            <w:r w:rsidRPr="00A31D0C">
              <w:rPr>
                <w:rFonts w:asciiTheme="minorHAnsi" w:hAnsiTheme="minorHAnsi"/>
              </w:rPr>
              <w:t xml:space="preserve">Please email your completed form to </w:t>
            </w:r>
            <w:hyperlink r:id="rId13" w:history="1">
              <w:r w:rsidRPr="00A31D0C">
                <w:rPr>
                  <w:rStyle w:val="Hyperlink"/>
                  <w:rFonts w:asciiTheme="minorHAnsi" w:hAnsiTheme="minorHAnsi"/>
                </w:rPr>
                <w:t>AECDS.NTG@nt.gov.au</w:t>
              </w:r>
            </w:hyperlink>
            <w:r w:rsidRPr="00A31D0C">
              <w:rPr>
                <w:rFonts w:asciiTheme="minorHAnsi" w:hAnsiTheme="minorHAnsi"/>
              </w:rPr>
              <w:t xml:space="preserve"> </w:t>
            </w:r>
          </w:p>
          <w:p w14:paraId="0C9AD0AE" w14:textId="77777777" w:rsidR="00186747" w:rsidRDefault="00186747" w:rsidP="00186747">
            <w:pPr>
              <w:spacing w:after="0"/>
              <w:rPr>
                <w:rFonts w:asciiTheme="minorHAnsi" w:hAnsiTheme="minorHAnsi"/>
                <w:b/>
                <w:bCs/>
                <w:sz w:val="20"/>
                <w:szCs w:val="18"/>
              </w:rPr>
            </w:pPr>
          </w:p>
          <w:p w14:paraId="1C3CBE69" w14:textId="77777777" w:rsidR="00953947" w:rsidRDefault="009B4419" w:rsidP="00186747">
            <w:pPr>
              <w:spacing w:after="0"/>
              <w:rPr>
                <w:rFonts w:asciiTheme="minorHAnsi" w:hAnsiTheme="minorHAnsi"/>
                <w:sz w:val="20"/>
                <w:szCs w:val="18"/>
              </w:rPr>
            </w:pPr>
            <w:r w:rsidRPr="00A31D0C">
              <w:rPr>
                <w:rFonts w:asciiTheme="minorHAnsi" w:hAnsiTheme="minorHAnsi"/>
                <w:b/>
                <w:bCs/>
                <w:sz w:val="20"/>
                <w:szCs w:val="18"/>
              </w:rPr>
              <w:t>Note:</w:t>
            </w:r>
            <w:r w:rsidRPr="00A31D0C">
              <w:rPr>
                <w:rFonts w:asciiTheme="minorHAnsi" w:hAnsiTheme="minorHAnsi"/>
                <w:sz w:val="20"/>
                <w:szCs w:val="18"/>
              </w:rPr>
              <w:t xml:space="preserve"> by attending this forum you will be added to the NTPS Aboriginal Employee Network.</w:t>
            </w:r>
          </w:p>
          <w:p w14:paraId="034E5E83" w14:textId="4CAFBAB7" w:rsidR="00186747" w:rsidRPr="00A31D0C" w:rsidRDefault="00186747" w:rsidP="00186747">
            <w:pPr>
              <w:spacing w:after="0"/>
              <w:rPr>
                <w:rFonts w:asciiTheme="minorHAnsi" w:hAnsiTheme="minorHAnsi"/>
              </w:rPr>
            </w:pPr>
          </w:p>
        </w:tc>
      </w:tr>
      <w:tr w:rsidR="009478D1" w:rsidRPr="00A31D0C" w14:paraId="6F89C510" w14:textId="77777777" w:rsidTr="00186747">
        <w:trPr>
          <w:trHeight w:val="881"/>
        </w:trPr>
        <w:tc>
          <w:tcPr>
            <w:tcW w:w="10348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</w:tcPr>
          <w:sdt>
            <w:sdtPr>
              <w:rPr>
                <w:rFonts w:asciiTheme="minorHAnsi" w:eastAsia="Calibri" w:hAnsiTheme="minorHAnsi"/>
                <w:color w:val="auto"/>
                <w:kern w:val="0"/>
                <w:sz w:val="22"/>
                <w:szCs w:val="22"/>
              </w:rPr>
              <w:alias w:val="Further information"/>
              <w:tag w:val="Further information"/>
              <w:id w:val="-29731400"/>
              <w:placeholder>
                <w:docPart w:val="ABDFD67B03DF4442BB7E5326986998BF"/>
              </w:placeholder>
            </w:sdtPr>
            <w:sdtEndPr>
              <w:rPr>
                <w:szCs w:val="20"/>
              </w:rPr>
            </w:sdtEndPr>
            <w:sdtContent>
              <w:p w14:paraId="6BDFD363" w14:textId="6A3D9722" w:rsidR="009478D1" w:rsidRPr="00A31D0C" w:rsidRDefault="009478D1" w:rsidP="00186747">
                <w:pPr>
                  <w:pStyle w:val="Heading1"/>
                  <w:spacing w:before="0" w:after="0"/>
                  <w:rPr>
                    <w:rFonts w:asciiTheme="minorHAnsi" w:hAnsiTheme="minorHAnsi"/>
                    <w:sz w:val="32"/>
                    <w:szCs w:val="28"/>
                  </w:rPr>
                </w:pPr>
                <w:r w:rsidRPr="00A31D0C">
                  <w:rPr>
                    <w:rFonts w:asciiTheme="minorHAnsi" w:hAnsiTheme="minorHAnsi"/>
                    <w:sz w:val="32"/>
                    <w:szCs w:val="28"/>
                  </w:rPr>
                  <w:t>Further information</w:t>
                </w:r>
              </w:p>
              <w:p w14:paraId="04BD5C47" w14:textId="0D0AB37B" w:rsidR="009478D1" w:rsidRPr="00A31D0C" w:rsidRDefault="00953947" w:rsidP="00186747">
                <w:pPr>
                  <w:spacing w:after="0"/>
                  <w:rPr>
                    <w:rFonts w:asciiTheme="minorHAnsi" w:hAnsiTheme="minorHAnsi"/>
                  </w:rPr>
                </w:pPr>
                <w:r w:rsidRPr="00A31D0C">
                  <w:rPr>
                    <w:rFonts w:asciiTheme="minorHAnsi" w:hAnsiTheme="minorHAnsi"/>
                  </w:rPr>
                  <w:t xml:space="preserve">Contact the Aboriginal Employment and Career Development division on 08 8999 4118 or </w:t>
                </w:r>
                <w:hyperlink r:id="rId14" w:history="1">
                  <w:r w:rsidRPr="00A31D0C">
                    <w:rPr>
                      <w:rStyle w:val="Hyperlink"/>
                      <w:rFonts w:asciiTheme="minorHAnsi" w:hAnsiTheme="minorHAnsi"/>
                    </w:rPr>
                    <w:t>AECDS.NTG@nt.gov.au</w:t>
                  </w:r>
                </w:hyperlink>
                <w:r w:rsidRPr="00A31D0C">
                  <w:rPr>
                    <w:rFonts w:asciiTheme="minorHAnsi" w:hAnsiTheme="minorHAnsi"/>
                  </w:rPr>
                  <w:t xml:space="preserve"> </w:t>
                </w:r>
              </w:p>
            </w:sdtContent>
          </w:sdt>
        </w:tc>
      </w:tr>
      <w:bookmarkEnd w:id="0"/>
    </w:tbl>
    <w:p w14:paraId="281EEE2C" w14:textId="6C2AB176" w:rsidR="00953947" w:rsidRPr="00A31D0C" w:rsidRDefault="00953947" w:rsidP="00186747">
      <w:pPr>
        <w:spacing w:after="0"/>
        <w:rPr>
          <w:rFonts w:asciiTheme="minorHAnsi" w:hAnsiTheme="minorHAnsi"/>
          <w:sz w:val="18"/>
          <w:szCs w:val="16"/>
        </w:rPr>
      </w:pPr>
    </w:p>
    <w:sectPr w:rsidR="00953947" w:rsidRPr="00A31D0C" w:rsidSect="00186747">
      <w:headerReference w:type="default" r:id="rId15"/>
      <w:footerReference w:type="default" r:id="rId16"/>
      <w:headerReference w:type="first" r:id="rId17"/>
      <w:footerReference w:type="first" r:id="rId18"/>
      <w:pgSz w:w="11906" w:h="16838" w:code="9"/>
      <w:pgMar w:top="794" w:right="794" w:bottom="794" w:left="794" w:header="794" w:footer="3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238BF3" w14:textId="77777777" w:rsidR="005D6957" w:rsidRDefault="005D6957" w:rsidP="007332FF">
      <w:r>
        <w:separator/>
      </w:r>
    </w:p>
  </w:endnote>
  <w:endnote w:type="continuationSeparator" w:id="0">
    <w:p w14:paraId="78E1923F" w14:textId="77777777" w:rsidR="005D6957" w:rsidRDefault="005D6957" w:rsidP="00733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 Semibold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4803A" w14:textId="77777777" w:rsidR="002645D5" w:rsidRDefault="002645D5" w:rsidP="002645D5">
    <w:pPr>
      <w:spacing w:after="0"/>
    </w:pPr>
  </w:p>
  <w:tbl>
    <w:tblPr>
      <w:tblW w:w="10318" w:type="dxa"/>
      <w:tblBorders>
        <w:top w:val="single" w:sz="4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area"/>
    </w:tblPr>
    <w:tblGrid>
      <w:gridCol w:w="10318"/>
    </w:tblGrid>
    <w:tr w:rsidR="002645D5" w:rsidRPr="00132658" w14:paraId="45CA0B50" w14:textId="77777777" w:rsidTr="001B3D22">
      <w:trPr>
        <w:cantSplit/>
        <w:trHeight w:hRule="exact" w:val="850"/>
      </w:trPr>
      <w:tc>
        <w:tcPr>
          <w:tcW w:w="10318" w:type="dxa"/>
          <w:vAlign w:val="bottom"/>
        </w:tcPr>
        <w:p w14:paraId="68083AA3" w14:textId="359F553B" w:rsidR="001B3D22" w:rsidRPr="001B3D22" w:rsidRDefault="00F53448" w:rsidP="001B3D22">
          <w:pPr>
            <w:spacing w:after="0"/>
            <w:rPr>
              <w:rStyle w:val="PageNumber"/>
            </w:rPr>
          </w:pPr>
          <w:r>
            <w:rPr>
              <w:rStyle w:val="PageNumber"/>
            </w:rPr>
            <w:t>Office</w:t>
          </w:r>
          <w:r w:rsidR="001B3D22" w:rsidRPr="001B3D22">
            <w:rPr>
              <w:rStyle w:val="PageNumber"/>
            </w:rPr>
            <w:t xml:space="preserve"> of</w:t>
          </w:r>
          <w:r>
            <w:rPr>
              <w:rStyle w:val="PageNumber"/>
            </w:rPr>
            <w:t xml:space="preserve"> the</w:t>
          </w:r>
          <w:r w:rsidR="001B3D22" w:rsidRPr="001B3D22">
            <w:rPr>
              <w:rStyle w:val="PageNumber"/>
            </w:rPr>
            <w:t xml:space="preserve"> </w:t>
          </w:r>
          <w:sdt>
            <w:sdtPr>
              <w:rPr>
                <w:rStyle w:val="PageNumber"/>
                <w:b/>
              </w:rPr>
              <w:alias w:val="Company"/>
              <w:tag w:val=""/>
              <w:id w:val="-197862090"/>
              <w:dataBinding w:prefixMappings="xmlns:ns0='http://schemas.openxmlformats.org/officeDocument/2006/extended-properties' " w:xpath="/ns0:Properties[1]/ns0:Company[1]" w:storeItemID="{6668398D-A668-4E3E-A5EB-62B293D839F1}"/>
              <w:text w:multiLine="1"/>
            </w:sdtPr>
            <w:sdtContent>
              <w:r>
                <w:rPr>
                  <w:rStyle w:val="PageNumber"/>
                  <w:b/>
                </w:rPr>
                <w:t>COMMISSIONER FOR PUBLIC EMPLOYMENT</w:t>
              </w:r>
            </w:sdtContent>
          </w:sdt>
        </w:p>
        <w:p w14:paraId="1EBE6BF0" w14:textId="016C7E3A" w:rsidR="001B3D22" w:rsidRDefault="00000000" w:rsidP="002645D5">
          <w:pPr>
            <w:spacing w:after="0"/>
            <w:rPr>
              <w:rStyle w:val="PageNumber"/>
            </w:rPr>
          </w:pPr>
          <w:sdt>
            <w:sdtPr>
              <w:rPr>
                <w:rStyle w:val="PageNumber"/>
              </w:rPr>
              <w:alias w:val="Date"/>
              <w:tag w:val=""/>
              <w:id w:val="-1121847698"/>
              <w:dataBinding w:prefixMappings="xmlns:ns0='http://schemas.microsoft.com/office/2006/coverPageProps' " w:xpath="/ns0:CoverPageProperties[1]/ns0:PublishDate[1]" w:storeItemID="{55AF091B-3C7A-41E3-B477-F2FDAA23CFDA}"/>
              <w15:color w:val="000000"/>
              <w:date w:fullDate="2025-05-20T00:00:00Z">
                <w:dateFormat w:val="d MMMM yyyy"/>
                <w:lid w:val="en-AU"/>
                <w:storeMappedDataAs w:val="dateTime"/>
                <w:calendar w:val="gregorian"/>
              </w:date>
            </w:sdtPr>
            <w:sdtContent>
              <w:r w:rsidR="008A6327">
                <w:rPr>
                  <w:rStyle w:val="PageNumber"/>
                </w:rPr>
                <w:t>20 May 2025</w:t>
              </w:r>
            </w:sdtContent>
          </w:sdt>
          <w:r w:rsidR="001B3D22" w:rsidRPr="001B3D22">
            <w:rPr>
              <w:rStyle w:val="PageNumber"/>
            </w:rPr>
            <w:t xml:space="preserve"> </w:t>
          </w:r>
        </w:p>
        <w:p w14:paraId="0A3F9F2C" w14:textId="77777777" w:rsidR="002645D5" w:rsidRPr="00AC4488" w:rsidRDefault="002645D5" w:rsidP="002645D5">
          <w:pPr>
            <w:spacing w:after="0"/>
            <w:rPr>
              <w:rStyle w:val="PageNumber"/>
            </w:rPr>
          </w:pPr>
          <w:r w:rsidRPr="00AC4488">
            <w:rPr>
              <w:rStyle w:val="PageNumber"/>
            </w:rPr>
            <w:t xml:space="preserve">Page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PAGE  \* Arabic  \* MERGEFORMAT </w:instrText>
          </w:r>
          <w:r w:rsidRPr="00AC4488">
            <w:rPr>
              <w:rStyle w:val="PageNumber"/>
            </w:rPr>
            <w:fldChar w:fldCharType="separate"/>
          </w:r>
          <w:r w:rsidR="00AD126E">
            <w:rPr>
              <w:rStyle w:val="PageNumber"/>
              <w:noProof/>
            </w:rPr>
            <w:t>2</w:t>
          </w:r>
          <w:r w:rsidRPr="00AC4488">
            <w:rPr>
              <w:rStyle w:val="PageNumber"/>
            </w:rPr>
            <w:fldChar w:fldCharType="end"/>
          </w:r>
          <w:r w:rsidRPr="00AC4488">
            <w:rPr>
              <w:rStyle w:val="PageNumber"/>
            </w:rPr>
            <w:t xml:space="preserve"> of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NUMPAGES  \* Arabic  \* MERGEFORMAT </w:instrText>
          </w:r>
          <w:r w:rsidRPr="00AC4488">
            <w:rPr>
              <w:rStyle w:val="PageNumber"/>
            </w:rPr>
            <w:fldChar w:fldCharType="separate"/>
          </w:r>
          <w:r w:rsidR="00AD126E">
            <w:rPr>
              <w:rStyle w:val="PageNumber"/>
              <w:noProof/>
            </w:rPr>
            <w:t>2</w:t>
          </w:r>
          <w:r w:rsidRPr="00AC4488">
            <w:rPr>
              <w:rStyle w:val="PageNumber"/>
            </w:rPr>
            <w:fldChar w:fldCharType="end"/>
          </w:r>
        </w:p>
      </w:tc>
    </w:tr>
  </w:tbl>
  <w:p w14:paraId="7320DBF8" w14:textId="77777777" w:rsidR="002645D5" w:rsidRPr="00B11C67" w:rsidRDefault="002645D5" w:rsidP="002645D5">
    <w:pPr>
      <w:pStyle w:val="Footer"/>
      <w:rPr>
        <w:sz w:val="4"/>
        <w:szCs w:val="4"/>
      </w:rPr>
    </w:pPr>
  </w:p>
  <w:p w14:paraId="4EA3A61D" w14:textId="77777777" w:rsidR="00CA36A0" w:rsidRPr="002645D5" w:rsidRDefault="00CA36A0" w:rsidP="002645D5">
    <w:pPr>
      <w:pStyle w:val="Footer"/>
      <w:rPr>
        <w:rStyle w:val="Hidde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51378" w14:textId="77777777" w:rsidR="0087320B" w:rsidRDefault="0087320B" w:rsidP="0087320B">
    <w:pPr>
      <w:spacing w:after="0"/>
    </w:pPr>
  </w:p>
  <w:tbl>
    <w:tblPr>
      <w:tblW w:w="10318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area"/>
    </w:tblPr>
    <w:tblGrid>
      <w:gridCol w:w="7767"/>
      <w:gridCol w:w="2551"/>
    </w:tblGrid>
    <w:tr w:rsidR="002645D5" w:rsidRPr="00132658" w14:paraId="54B5FDA6" w14:textId="77777777" w:rsidTr="0087320B">
      <w:trPr>
        <w:cantSplit/>
        <w:trHeight w:hRule="exact" w:val="1134"/>
      </w:trPr>
      <w:tc>
        <w:tcPr>
          <w:tcW w:w="7767" w:type="dxa"/>
          <w:tcBorders>
            <w:top w:val="single" w:sz="4" w:space="0" w:color="auto"/>
          </w:tcBorders>
          <w:vAlign w:val="bottom"/>
        </w:tcPr>
        <w:p w14:paraId="6F189C70" w14:textId="77777777" w:rsidR="001B3D22" w:rsidRPr="001B3D22" w:rsidRDefault="00FC1ADF" w:rsidP="002645D5">
          <w:pPr>
            <w:spacing w:after="0"/>
            <w:rPr>
              <w:rStyle w:val="PageNumber"/>
            </w:rPr>
          </w:pPr>
          <w:r>
            <w:rPr>
              <w:rStyle w:val="PageNumber"/>
            </w:rPr>
            <w:t xml:space="preserve">Office </w:t>
          </w:r>
          <w:r w:rsidR="001B3D22" w:rsidRPr="001B3D22">
            <w:rPr>
              <w:rStyle w:val="PageNumber"/>
            </w:rPr>
            <w:t>of</w:t>
          </w:r>
          <w:r>
            <w:rPr>
              <w:rStyle w:val="PageNumber"/>
            </w:rPr>
            <w:t xml:space="preserve"> the</w:t>
          </w:r>
          <w:r w:rsidR="001B3D22" w:rsidRPr="001B3D22">
            <w:rPr>
              <w:rStyle w:val="PageNumber"/>
            </w:rPr>
            <w:t xml:space="preserve"> </w:t>
          </w:r>
          <w:r>
            <w:rPr>
              <w:rStyle w:val="PageNumber"/>
              <w:b/>
            </w:rPr>
            <w:t>COMMISSIONER FOR PUBLIC EMPLOYMENT</w:t>
          </w:r>
        </w:p>
        <w:p w14:paraId="1E365738" w14:textId="4C4F838A" w:rsidR="00A66DD9" w:rsidRPr="001B3D22" w:rsidRDefault="00000000" w:rsidP="002645D5">
          <w:pPr>
            <w:spacing w:after="0"/>
            <w:rPr>
              <w:rStyle w:val="PageNumber"/>
            </w:rPr>
          </w:pPr>
          <w:sdt>
            <w:sdtPr>
              <w:rPr>
                <w:sz w:val="19"/>
              </w:rPr>
              <w:alias w:val="Date"/>
              <w:tag w:val=""/>
              <w:id w:val="1578473972"/>
              <w:placeholder>
                <w:docPart w:val="5FFE3C255E374E6DA8FF91631CAC6FDE"/>
              </w:placeholder>
              <w:dataBinding w:prefixMappings="xmlns:ns0='http://schemas.microsoft.com/office/2006/coverPageProps' " w:xpath="/ns0:CoverPageProperties[1]/ns0:PublishDate[1]" w:storeItemID="{55AF091B-3C7A-41E3-B477-F2FDAA23CFDA}"/>
              <w15:color w:val="000000"/>
              <w:date w:fullDate="2025-05-20T00:00:00Z">
                <w:dateFormat w:val="d MMMM yyyy"/>
                <w:lid w:val="en-AU"/>
                <w:storeMappedDataAs w:val="dateTime"/>
                <w:calendar w:val="gregorian"/>
              </w:date>
            </w:sdtPr>
            <w:sdtContent>
              <w:r w:rsidR="008A6327">
                <w:rPr>
                  <w:sz w:val="19"/>
                </w:rPr>
                <w:t>20 May 2025</w:t>
              </w:r>
            </w:sdtContent>
          </w:sdt>
          <w:r w:rsidR="001B3D22" w:rsidRPr="001B3D22">
            <w:rPr>
              <w:rStyle w:val="PageNumber"/>
            </w:rPr>
            <w:t xml:space="preserve"> </w:t>
          </w:r>
        </w:p>
        <w:p w14:paraId="25BCD3CA" w14:textId="77777777" w:rsidR="002645D5" w:rsidRPr="00CE30CF" w:rsidRDefault="002645D5" w:rsidP="002645D5">
          <w:pPr>
            <w:spacing w:after="0"/>
            <w:rPr>
              <w:rStyle w:val="PageNumber"/>
            </w:rPr>
          </w:pPr>
          <w:r w:rsidRPr="001B3D22">
            <w:rPr>
              <w:rStyle w:val="PageNumber"/>
            </w:rPr>
            <w:t xml:space="preserve">Page </w:t>
          </w:r>
          <w:r w:rsidRPr="001B3D22">
            <w:rPr>
              <w:rStyle w:val="PageNumber"/>
            </w:rPr>
            <w:fldChar w:fldCharType="begin"/>
          </w:r>
          <w:r w:rsidRPr="001B3D22">
            <w:rPr>
              <w:rStyle w:val="PageNumber"/>
            </w:rPr>
            <w:instrText xml:space="preserve"> PAGE  \* Arabic  \* MERGEFORMAT </w:instrText>
          </w:r>
          <w:r w:rsidRPr="001B3D22">
            <w:rPr>
              <w:rStyle w:val="PageNumber"/>
            </w:rPr>
            <w:fldChar w:fldCharType="separate"/>
          </w:r>
          <w:r w:rsidR="00714B4D">
            <w:rPr>
              <w:rStyle w:val="PageNumber"/>
              <w:noProof/>
            </w:rPr>
            <w:t>1</w:t>
          </w:r>
          <w:r w:rsidRPr="001B3D22">
            <w:rPr>
              <w:rStyle w:val="PageNumber"/>
            </w:rPr>
            <w:fldChar w:fldCharType="end"/>
          </w:r>
          <w:r w:rsidRPr="001B3D22">
            <w:rPr>
              <w:rStyle w:val="PageNumber"/>
            </w:rPr>
            <w:t xml:space="preserve"> of </w:t>
          </w:r>
          <w:r w:rsidRPr="001B3D22">
            <w:rPr>
              <w:rStyle w:val="PageNumber"/>
            </w:rPr>
            <w:fldChar w:fldCharType="begin"/>
          </w:r>
          <w:r w:rsidRPr="001B3D22">
            <w:rPr>
              <w:rStyle w:val="PageNumber"/>
            </w:rPr>
            <w:instrText xml:space="preserve"> NUMPAGES  \* Arabic  \* MERGEFORMAT </w:instrText>
          </w:r>
          <w:r w:rsidRPr="001B3D22">
            <w:rPr>
              <w:rStyle w:val="PageNumber"/>
            </w:rPr>
            <w:fldChar w:fldCharType="separate"/>
          </w:r>
          <w:r w:rsidR="00714B4D">
            <w:rPr>
              <w:rStyle w:val="PageNumber"/>
              <w:noProof/>
            </w:rPr>
            <w:t>1</w:t>
          </w:r>
          <w:r w:rsidRPr="001B3D22">
            <w:rPr>
              <w:rStyle w:val="PageNumber"/>
            </w:rPr>
            <w:fldChar w:fldCharType="end"/>
          </w:r>
          <w:r>
            <w:rPr>
              <w:rFonts w:ascii="Times New Roman" w:eastAsia="Times New Roman" w:hAnsi="Times New Roman"/>
              <w:snapToGrid w:val="0"/>
              <w:color w:val="000000"/>
              <w:w w:val="0"/>
              <w:sz w:val="0"/>
              <w:szCs w:val="0"/>
              <w:u w:color="000000"/>
              <w:bdr w:val="none" w:sz="0" w:space="0" w:color="000000"/>
              <w:shd w:val="clear" w:color="000000" w:fill="000000"/>
              <w:lang w:val="x-none" w:eastAsia="x-none" w:bidi="x-none"/>
            </w:rPr>
            <w:t xml:space="preserve"> </w:t>
          </w:r>
        </w:p>
      </w:tc>
      <w:tc>
        <w:tcPr>
          <w:tcW w:w="2551" w:type="dxa"/>
          <w:tcBorders>
            <w:top w:val="single" w:sz="4" w:space="0" w:color="auto"/>
          </w:tcBorders>
          <w:vAlign w:val="bottom"/>
        </w:tcPr>
        <w:p w14:paraId="5815BB0E" w14:textId="77777777" w:rsidR="002645D5" w:rsidRPr="001E14EB" w:rsidRDefault="00661D1D" w:rsidP="002645D5">
          <w:pPr>
            <w:spacing w:after="0"/>
            <w:jc w:val="right"/>
          </w:pPr>
          <w:r>
            <w:rPr>
              <w:noProof/>
              <w:sz w:val="19"/>
              <w:lang w:eastAsia="en-AU"/>
            </w:rPr>
            <w:drawing>
              <wp:inline distT="0" distB="0" distL="0" distR="0" wp14:anchorId="774F62B6" wp14:editId="409B833B">
                <wp:extent cx="1574237" cy="561356"/>
                <wp:effectExtent l="0" t="0" r="6985" b="0"/>
                <wp:docPr id="1411585719" name="Picture 1411585719" descr="Northern Territory Govern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ntg-primary-test-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4237" cy="56135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2645D5" w:rsidRPr="00785C24">
            <w:rPr>
              <w:rStyle w:val="PageNumber"/>
              <w:noProof/>
              <w:lang w:eastAsia="en-AU"/>
            </w:rPr>
            <w:t xml:space="preserve"> </w:t>
          </w:r>
        </w:p>
      </w:tc>
    </w:tr>
  </w:tbl>
  <w:p w14:paraId="64D0A2EB" w14:textId="77777777" w:rsidR="0089368E" w:rsidRPr="007A5EFD" w:rsidRDefault="0089368E" w:rsidP="00D15D88">
    <w:pPr>
      <w:spacing w:after="0"/>
      <w:rPr>
        <w:rStyle w:val="Hidde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B196C" w14:textId="77777777" w:rsidR="005D6957" w:rsidRDefault="005D6957" w:rsidP="007332FF">
      <w:r>
        <w:separator/>
      </w:r>
    </w:p>
  </w:footnote>
  <w:footnote w:type="continuationSeparator" w:id="0">
    <w:p w14:paraId="555C6027" w14:textId="77777777" w:rsidR="005D6957" w:rsidRDefault="005D6957" w:rsidP="007332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2A354" w14:textId="77777777" w:rsidR="00983000" w:rsidRPr="00162207" w:rsidRDefault="00000000" w:rsidP="00FB3CC5">
    <w:pPr>
      <w:pStyle w:val="Header"/>
    </w:pPr>
    <w:sdt>
      <w:sdtPr>
        <w:rPr>
          <w:rStyle w:val="HeaderChar"/>
        </w:rPr>
        <w:alias w:val="Title"/>
        <w:tag w:val="Title"/>
        <w:id w:val="-1014609639"/>
        <w:lock w:val="sdtLocked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882223">
          <w:rPr>
            <w:rStyle w:val="HeaderChar"/>
          </w:rPr>
          <w:t>NTPS Aboriginal Employee Forum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3" w:name="_Hlk190253425" w:displacedByCustomXml="next"/>
  <w:bookmarkStart w:id="4" w:name="_Hlk190253424" w:displacedByCustomXml="next"/>
  <w:sdt>
    <w:sdtPr>
      <w:rPr>
        <w:rStyle w:val="TitleChar"/>
      </w:rPr>
      <w:alias w:val="Title"/>
      <w:tag w:val="Title"/>
      <w:id w:val="-509755993"/>
      <w:lock w:val="sdtLocked"/>
      <w:placeholder>
        <w:docPart w:val="F2C89C37CEE740A4AA7E1BFB4ED5A914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14:paraId="697B2168" w14:textId="77777777" w:rsidR="00A53CF0" w:rsidRPr="00E908F1" w:rsidRDefault="00882223" w:rsidP="00A53CF0">
        <w:pPr>
          <w:pStyle w:val="Title"/>
        </w:pPr>
        <w:r>
          <w:rPr>
            <w:rStyle w:val="TitleChar"/>
          </w:rPr>
          <w:t>NTPS Aboriginal Employee Forum</w:t>
        </w:r>
      </w:p>
    </w:sdtContent>
  </w:sdt>
  <w:p w14:paraId="33BD7038" w14:textId="72652471" w:rsidR="00A53CF0" w:rsidRDefault="00606A01" w:rsidP="00A53CF0">
    <w:pPr>
      <w:pStyle w:val="Subtitle0"/>
    </w:pPr>
    <w:r>
      <w:t>Application</w:t>
    </w:r>
    <w:r w:rsidR="00882223">
      <w:t xml:space="preserve"> form</w:t>
    </w:r>
    <w:r w:rsidR="00CF1C09">
      <w:t xml:space="preserve"> </w:t>
    </w:r>
    <w:bookmarkEnd w:id="4"/>
    <w:bookmarkEnd w:id="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245D0"/>
    <w:multiLevelType w:val="multilevel"/>
    <w:tmpl w:val="0C78A7AC"/>
    <w:name w:val="NTG Table Bullet List322"/>
    <w:numStyleLink w:val="Tablebulletlist"/>
  </w:abstractNum>
  <w:abstractNum w:abstractNumId="1" w15:restartNumberingAfterBreak="0">
    <w:nsid w:val="0F195B3C"/>
    <w:multiLevelType w:val="multilevel"/>
    <w:tmpl w:val="3928FD02"/>
    <w:name w:val="NTG Table Bullet List3322222"/>
    <w:numStyleLink w:val="Bulletlist"/>
  </w:abstractNum>
  <w:abstractNum w:abstractNumId="2" w15:restartNumberingAfterBreak="0">
    <w:nsid w:val="100244A1"/>
    <w:multiLevelType w:val="multilevel"/>
    <w:tmpl w:val="0C78A7AC"/>
    <w:name w:val="NTG Table Bullet List332"/>
    <w:numStyleLink w:val="Tablebulletlist"/>
  </w:abstractNum>
  <w:abstractNum w:abstractNumId="3" w15:restartNumberingAfterBreak="0">
    <w:nsid w:val="1012237B"/>
    <w:multiLevelType w:val="multilevel"/>
    <w:tmpl w:val="0C78A7AC"/>
    <w:name w:val="NTG Table Bullet List32"/>
    <w:numStyleLink w:val="Tablebulletlist"/>
  </w:abstractNum>
  <w:abstractNum w:abstractNumId="4" w15:restartNumberingAfterBreak="0">
    <w:nsid w:val="15E93577"/>
    <w:multiLevelType w:val="multilevel"/>
    <w:tmpl w:val="4E6AC8F6"/>
    <w:name w:val="NTG Table Bullet List33222222"/>
    <w:numStyleLink w:val="Numberlist"/>
  </w:abstractNum>
  <w:abstractNum w:abstractNumId="5" w15:restartNumberingAfterBreak="0">
    <w:nsid w:val="18D26C06"/>
    <w:multiLevelType w:val="multilevel"/>
    <w:tmpl w:val="3E5E177A"/>
    <w:name w:val="NTG Table Bullet List33222222222222222"/>
    <w:numStyleLink w:val="Tablenumberlist"/>
  </w:abstractNum>
  <w:abstractNum w:abstractNumId="6" w15:restartNumberingAfterBreak="0">
    <w:nsid w:val="19533A06"/>
    <w:multiLevelType w:val="multilevel"/>
    <w:tmpl w:val="3928FD02"/>
    <w:name w:val="NTG Table Bullet List3222"/>
    <w:numStyleLink w:val="Bulletlist"/>
  </w:abstractNum>
  <w:abstractNum w:abstractNumId="7" w15:restartNumberingAfterBreak="0">
    <w:nsid w:val="19AE65C9"/>
    <w:multiLevelType w:val="multilevel"/>
    <w:tmpl w:val="39746A98"/>
    <w:lvl w:ilvl="0">
      <w:start w:val="1"/>
      <w:numFmt w:val="decimal"/>
      <w:pStyle w:val="Tablenumberlistlevel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Tablenumberlistlevel2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pStyle w:val="Tablenumberlistlevel3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pStyle w:val="Tablenumberlistlevel4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pStyle w:val="Tablenumberlistlevel5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pStyle w:val="Tablenumberlistlevel6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pStyle w:val="Tablenumberlistlevel7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pStyle w:val="Tablenumberlistlevel8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pStyle w:val="Tablenumberlistlevel9"/>
      <w:lvlText w:val="%9."/>
      <w:lvlJc w:val="left"/>
      <w:pPr>
        <w:ind w:left="2552" w:hanging="284"/>
      </w:pPr>
      <w:rPr>
        <w:rFonts w:hint="default"/>
      </w:rPr>
    </w:lvl>
  </w:abstractNum>
  <w:abstractNum w:abstractNumId="8" w15:restartNumberingAfterBreak="0">
    <w:nsid w:val="1B26429D"/>
    <w:multiLevelType w:val="multilevel"/>
    <w:tmpl w:val="3E5E177A"/>
    <w:name w:val="NTG Table Bullet List33222222222"/>
    <w:numStyleLink w:val="Tablenumberlist"/>
  </w:abstractNum>
  <w:abstractNum w:abstractNumId="9" w15:restartNumberingAfterBreak="0">
    <w:nsid w:val="1B86276C"/>
    <w:multiLevelType w:val="multilevel"/>
    <w:tmpl w:val="3928FD02"/>
    <w:name w:val="NTG Table Bullet List32223"/>
    <w:numStyleLink w:val="Bulletlist"/>
  </w:abstractNum>
  <w:abstractNum w:abstractNumId="10" w15:restartNumberingAfterBreak="0">
    <w:nsid w:val="1D0744AE"/>
    <w:multiLevelType w:val="multilevel"/>
    <w:tmpl w:val="3E5E177A"/>
    <w:name w:val="NTG Table Bullet List3222322"/>
    <w:numStyleLink w:val="Tablenumberlist"/>
  </w:abstractNum>
  <w:abstractNum w:abstractNumId="11" w15:restartNumberingAfterBreak="0">
    <w:nsid w:val="22182E8A"/>
    <w:multiLevelType w:val="multilevel"/>
    <w:tmpl w:val="4E6AC8F6"/>
    <w:styleLink w:val="Numberlist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12" w15:restartNumberingAfterBreak="0">
    <w:nsid w:val="272E3F76"/>
    <w:multiLevelType w:val="multilevel"/>
    <w:tmpl w:val="3E5E177A"/>
    <w:name w:val="NTG Table Bullet List3322"/>
    <w:numStyleLink w:val="Tablenumberlist"/>
  </w:abstractNum>
  <w:abstractNum w:abstractNumId="13" w15:restartNumberingAfterBreak="0">
    <w:nsid w:val="27CE4608"/>
    <w:multiLevelType w:val="multilevel"/>
    <w:tmpl w:val="3E5E177A"/>
    <w:name w:val="NTG Table Bullet List33222"/>
    <w:numStyleLink w:val="Tablenumberlist"/>
  </w:abstractNum>
  <w:abstractNum w:abstractNumId="14" w15:restartNumberingAfterBreak="0">
    <w:nsid w:val="27D83E4D"/>
    <w:multiLevelType w:val="multilevel"/>
    <w:tmpl w:val="3928FD02"/>
    <w:numStyleLink w:val="Bulletlist"/>
  </w:abstractNum>
  <w:abstractNum w:abstractNumId="15" w15:restartNumberingAfterBreak="0">
    <w:nsid w:val="2D392732"/>
    <w:multiLevelType w:val="multilevel"/>
    <w:tmpl w:val="3E5E177A"/>
    <w:name w:val="NTG Table Bullet List322232"/>
    <w:styleLink w:val="Tablenumberlist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2" w:hanging="284"/>
      </w:pPr>
      <w:rPr>
        <w:rFonts w:hint="default"/>
      </w:rPr>
    </w:lvl>
  </w:abstractNum>
  <w:abstractNum w:abstractNumId="16" w15:restartNumberingAfterBreak="0">
    <w:nsid w:val="2E693641"/>
    <w:multiLevelType w:val="multilevel"/>
    <w:tmpl w:val="3E5E177A"/>
    <w:name w:val="NTG Table Bullet List33"/>
    <w:numStyleLink w:val="Tablenumberlist"/>
  </w:abstractNum>
  <w:abstractNum w:abstractNumId="17" w15:restartNumberingAfterBreak="0">
    <w:nsid w:val="2EF077BC"/>
    <w:multiLevelType w:val="multilevel"/>
    <w:tmpl w:val="0C78A7AC"/>
    <w:name w:val="NTG Table Bullet List33222222222222222222"/>
    <w:numStyleLink w:val="Tablebulletlist"/>
  </w:abstractNum>
  <w:abstractNum w:abstractNumId="18" w15:restartNumberingAfterBreak="0">
    <w:nsid w:val="32DF44DA"/>
    <w:multiLevelType w:val="multilevel"/>
    <w:tmpl w:val="3E5E177A"/>
    <w:name w:val="NTG Table Bullet List3222323"/>
    <w:numStyleLink w:val="Tablenumberlist"/>
  </w:abstractNum>
  <w:abstractNum w:abstractNumId="19" w15:restartNumberingAfterBreak="0">
    <w:nsid w:val="36744DFA"/>
    <w:multiLevelType w:val="multilevel"/>
    <w:tmpl w:val="3928FD02"/>
    <w:styleLink w:val="Bulletlist"/>
    <w:lvl w:ilvl="0">
      <w:start w:val="1"/>
      <w:numFmt w:val="bullet"/>
      <w:pStyle w:val="ListBullet"/>
      <w:lvlText w:val=""/>
      <w:lvlJc w:val="left"/>
      <w:pPr>
        <w:ind w:left="357" w:hanging="357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pStyle w:val="ListBullet5"/>
      <w:lvlText w:val="o"/>
      <w:lvlJc w:val="left"/>
      <w:pPr>
        <w:ind w:left="1785" w:hanging="35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20" w15:restartNumberingAfterBreak="0">
    <w:nsid w:val="3BE61945"/>
    <w:multiLevelType w:val="multilevel"/>
    <w:tmpl w:val="3928FD02"/>
    <w:name w:val="NTG Table Bullet List332222222222222222"/>
    <w:numStyleLink w:val="Bulletlist"/>
  </w:abstractNum>
  <w:abstractNum w:abstractNumId="21" w15:restartNumberingAfterBreak="0">
    <w:nsid w:val="42417B9C"/>
    <w:multiLevelType w:val="hybridMultilevel"/>
    <w:tmpl w:val="BCDA68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FD3A20"/>
    <w:multiLevelType w:val="multilevel"/>
    <w:tmpl w:val="3E5E177A"/>
    <w:name w:val="NTG Table Bullet List3322222222222"/>
    <w:numStyleLink w:val="Tablenumberlist"/>
  </w:abstractNum>
  <w:abstractNum w:abstractNumId="23" w15:restartNumberingAfterBreak="0">
    <w:nsid w:val="4BB76081"/>
    <w:multiLevelType w:val="multilevel"/>
    <w:tmpl w:val="0C78A7AC"/>
    <w:styleLink w:val="Tablebulletlist"/>
    <w:lvl w:ilvl="0">
      <w:start w:val="1"/>
      <w:numFmt w:val="bullet"/>
      <w:pStyle w:val="Tablebulletlistlevel1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Tablebulletlistlevel2"/>
      <w:lvlText w:val="o"/>
      <w:lvlJc w:val="left"/>
      <w:pPr>
        <w:ind w:left="567" w:hanging="283"/>
      </w:pPr>
      <w:rPr>
        <w:rFonts w:ascii="Courier New" w:hAnsi="Courier New" w:hint="default"/>
      </w:rPr>
    </w:lvl>
    <w:lvl w:ilvl="2">
      <w:start w:val="1"/>
      <w:numFmt w:val="bullet"/>
      <w:pStyle w:val="Tablebulletlistlevel3"/>
      <w:lvlText w:val=""/>
      <w:lvlJc w:val="left"/>
      <w:pPr>
        <w:ind w:left="851" w:hanging="284"/>
      </w:pPr>
      <w:rPr>
        <w:rFonts w:ascii="Wingdings" w:hAnsi="Wingdings" w:hint="default"/>
        <w:color w:val="auto"/>
      </w:rPr>
    </w:lvl>
    <w:lvl w:ilvl="3">
      <w:start w:val="1"/>
      <w:numFmt w:val="bullet"/>
      <w:pStyle w:val="Tablebulletlistlevel4"/>
      <w:lvlText w:val=""/>
      <w:lvlJc w:val="left"/>
      <w:pPr>
        <w:ind w:left="1134" w:hanging="283"/>
      </w:pPr>
      <w:rPr>
        <w:rFonts w:ascii="Wingdings" w:hAnsi="Wingdings" w:hint="default"/>
        <w:color w:val="auto"/>
      </w:rPr>
    </w:lvl>
    <w:lvl w:ilvl="4">
      <w:start w:val="1"/>
      <w:numFmt w:val="bullet"/>
      <w:pStyle w:val="Tablebulletlistlevel5"/>
      <w:lvlText w:val="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bullet"/>
      <w:pStyle w:val="Tablebulletlistlevel6"/>
      <w:lvlText w:val=""/>
      <w:lvlJc w:val="left"/>
      <w:pPr>
        <w:ind w:left="1701" w:hanging="283"/>
      </w:pPr>
      <w:rPr>
        <w:rFonts w:ascii="Symbol" w:hAnsi="Symbol" w:hint="default"/>
        <w:color w:val="auto"/>
      </w:rPr>
    </w:lvl>
    <w:lvl w:ilvl="6">
      <w:start w:val="1"/>
      <w:numFmt w:val="bullet"/>
      <w:pStyle w:val="Tablebulletlistlevel7"/>
      <w:lvlText w:val="o"/>
      <w:lvlJc w:val="left"/>
      <w:pPr>
        <w:ind w:left="1985" w:hanging="284"/>
      </w:pPr>
      <w:rPr>
        <w:rFonts w:ascii="Courier New" w:hAnsi="Courier New" w:hint="default"/>
        <w:color w:val="auto"/>
      </w:rPr>
    </w:lvl>
    <w:lvl w:ilvl="7">
      <w:start w:val="1"/>
      <w:numFmt w:val="bullet"/>
      <w:pStyle w:val="Tablebulletlistlevel8"/>
      <w:lvlText w:val=""/>
      <w:lvlJc w:val="left"/>
      <w:pPr>
        <w:ind w:left="2268" w:hanging="283"/>
      </w:pPr>
      <w:rPr>
        <w:rFonts w:ascii="Wingdings" w:hAnsi="Wingdings" w:hint="default"/>
        <w:color w:val="auto"/>
      </w:rPr>
    </w:lvl>
    <w:lvl w:ilvl="8">
      <w:start w:val="1"/>
      <w:numFmt w:val="bullet"/>
      <w:pStyle w:val="Tablebulletlistlevel9"/>
      <w:lvlText w:val=""/>
      <w:lvlJc w:val="left"/>
      <w:pPr>
        <w:ind w:left="2552" w:hanging="284"/>
      </w:pPr>
      <w:rPr>
        <w:rFonts w:ascii="Wingdings" w:hAnsi="Wingdings" w:hint="default"/>
        <w:color w:val="auto"/>
      </w:rPr>
    </w:lvl>
  </w:abstractNum>
  <w:abstractNum w:abstractNumId="24" w15:restartNumberingAfterBreak="0">
    <w:nsid w:val="4D5634AF"/>
    <w:multiLevelType w:val="multilevel"/>
    <w:tmpl w:val="2BBEA3BA"/>
    <w:name w:val="NTG Table Bullet List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25" w15:restartNumberingAfterBreak="0">
    <w:nsid w:val="53842BC6"/>
    <w:multiLevelType w:val="multilevel"/>
    <w:tmpl w:val="0C78A7AC"/>
    <w:numStyleLink w:val="Tablebulletlist"/>
  </w:abstractNum>
  <w:abstractNum w:abstractNumId="26" w15:restartNumberingAfterBreak="0">
    <w:nsid w:val="54D23F9E"/>
    <w:multiLevelType w:val="multilevel"/>
    <w:tmpl w:val="2BBEA3BA"/>
    <w:name w:val="NTG Table Bullet List3222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27" w15:restartNumberingAfterBreak="0">
    <w:nsid w:val="56DA2CAE"/>
    <w:multiLevelType w:val="multilevel"/>
    <w:tmpl w:val="3E5E177A"/>
    <w:name w:val="NTG Table Bullet List332222222222222"/>
    <w:numStyleLink w:val="Tablenumberlist"/>
  </w:abstractNum>
  <w:abstractNum w:abstractNumId="28" w15:restartNumberingAfterBreak="0">
    <w:nsid w:val="583359D9"/>
    <w:multiLevelType w:val="multilevel"/>
    <w:tmpl w:val="3E5E177A"/>
    <w:name w:val="NTG Table Bullet List332222222"/>
    <w:numStyleLink w:val="Tablenumberlist"/>
  </w:abstractNum>
  <w:abstractNum w:abstractNumId="29" w15:restartNumberingAfterBreak="0">
    <w:nsid w:val="5B9A5FFE"/>
    <w:multiLevelType w:val="multilevel"/>
    <w:tmpl w:val="0C78A7AC"/>
    <w:name w:val="NTG Table Bullet List33222222222222"/>
    <w:numStyleLink w:val="Tablebulletlist"/>
  </w:abstractNum>
  <w:abstractNum w:abstractNumId="30" w15:restartNumberingAfterBreak="0">
    <w:nsid w:val="5D444259"/>
    <w:multiLevelType w:val="multilevel"/>
    <w:tmpl w:val="0C78A7AC"/>
    <w:name w:val="NTG Table Bullet List332222"/>
    <w:numStyleLink w:val="Tablebulletlist"/>
  </w:abstractNum>
  <w:abstractNum w:abstractNumId="31" w15:restartNumberingAfterBreak="0">
    <w:nsid w:val="69262556"/>
    <w:multiLevelType w:val="multilevel"/>
    <w:tmpl w:val="3E5E177A"/>
    <w:name w:val="NTG Table Bullet List3322222222222222"/>
    <w:numStyleLink w:val="Tablenumberlist"/>
  </w:abstractNum>
  <w:abstractNum w:abstractNumId="32" w15:restartNumberingAfterBreak="0">
    <w:nsid w:val="6C1C4610"/>
    <w:multiLevelType w:val="hybridMultilevel"/>
    <w:tmpl w:val="400C578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53664D"/>
    <w:multiLevelType w:val="multilevel"/>
    <w:tmpl w:val="0C78A7AC"/>
    <w:name w:val="NTG Table Bullet List3322222222222222222"/>
    <w:numStyleLink w:val="Tablebulletlist"/>
  </w:abstractNum>
  <w:abstractNum w:abstractNumId="34" w15:restartNumberingAfterBreak="0">
    <w:nsid w:val="76141D1E"/>
    <w:multiLevelType w:val="multilevel"/>
    <w:tmpl w:val="0C78A7AC"/>
    <w:name w:val="NTG Table Bullet List332222222222"/>
    <w:numStyleLink w:val="Tablebulletlist"/>
  </w:abstractNum>
  <w:abstractNum w:abstractNumId="35" w15:restartNumberingAfterBreak="0">
    <w:nsid w:val="77361C0A"/>
    <w:multiLevelType w:val="hybridMultilevel"/>
    <w:tmpl w:val="ABE0474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CC6470"/>
    <w:multiLevelType w:val="multilevel"/>
    <w:tmpl w:val="0D62A85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7" w15:restartNumberingAfterBreak="0">
    <w:nsid w:val="7EB377EB"/>
    <w:multiLevelType w:val="multilevel"/>
    <w:tmpl w:val="2BBEA3BA"/>
    <w:name w:val="NTG Table Bullet List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num w:numId="1" w16cid:durableId="1161193006">
    <w:abstractNumId w:val="19"/>
  </w:num>
  <w:num w:numId="2" w16cid:durableId="1560246556">
    <w:abstractNumId w:val="11"/>
  </w:num>
  <w:num w:numId="3" w16cid:durableId="1842046517">
    <w:abstractNumId w:val="36"/>
  </w:num>
  <w:num w:numId="4" w16cid:durableId="2104714762">
    <w:abstractNumId w:val="23"/>
  </w:num>
  <w:num w:numId="5" w16cid:durableId="557017840">
    <w:abstractNumId w:val="15"/>
  </w:num>
  <w:num w:numId="6" w16cid:durableId="32465195">
    <w:abstractNumId w:val="7"/>
  </w:num>
  <w:num w:numId="7" w16cid:durableId="2115595148">
    <w:abstractNumId w:val="25"/>
  </w:num>
  <w:num w:numId="8" w16cid:durableId="366950783">
    <w:abstractNumId w:val="14"/>
  </w:num>
  <w:num w:numId="9" w16cid:durableId="1202552654">
    <w:abstractNumId w:val="35"/>
  </w:num>
  <w:num w:numId="10" w16cid:durableId="41567306">
    <w:abstractNumId w:val="21"/>
  </w:num>
  <w:num w:numId="11" w16cid:durableId="623930274">
    <w:abstractNumId w:val="3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D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1"/>
  <w:defaultTabStop w:val="284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E64"/>
    <w:rsid w:val="00001DDF"/>
    <w:rsid w:val="0000322D"/>
    <w:rsid w:val="00007670"/>
    <w:rsid w:val="00010665"/>
    <w:rsid w:val="00017F79"/>
    <w:rsid w:val="00020347"/>
    <w:rsid w:val="0002084E"/>
    <w:rsid w:val="0002393A"/>
    <w:rsid w:val="00027DB8"/>
    <w:rsid w:val="00031A96"/>
    <w:rsid w:val="00040BF3"/>
    <w:rsid w:val="0004211C"/>
    <w:rsid w:val="00046C59"/>
    <w:rsid w:val="00051362"/>
    <w:rsid w:val="00051F45"/>
    <w:rsid w:val="00052953"/>
    <w:rsid w:val="0005341A"/>
    <w:rsid w:val="00053627"/>
    <w:rsid w:val="00056DEF"/>
    <w:rsid w:val="00056EDC"/>
    <w:rsid w:val="00062FAB"/>
    <w:rsid w:val="0006635A"/>
    <w:rsid w:val="000720BE"/>
    <w:rsid w:val="0007259C"/>
    <w:rsid w:val="00080202"/>
    <w:rsid w:val="00080DCD"/>
    <w:rsid w:val="00080E22"/>
    <w:rsid w:val="00082573"/>
    <w:rsid w:val="00082E34"/>
    <w:rsid w:val="000840A3"/>
    <w:rsid w:val="000848D6"/>
    <w:rsid w:val="000849D4"/>
    <w:rsid w:val="00085062"/>
    <w:rsid w:val="00086A5F"/>
    <w:rsid w:val="000911EF"/>
    <w:rsid w:val="000962C5"/>
    <w:rsid w:val="00097865"/>
    <w:rsid w:val="000A4317"/>
    <w:rsid w:val="000A559C"/>
    <w:rsid w:val="000B0076"/>
    <w:rsid w:val="000B2CA1"/>
    <w:rsid w:val="000B79B0"/>
    <w:rsid w:val="000C23BA"/>
    <w:rsid w:val="000C495E"/>
    <w:rsid w:val="000C7FF5"/>
    <w:rsid w:val="000D1F29"/>
    <w:rsid w:val="000D633D"/>
    <w:rsid w:val="000E342B"/>
    <w:rsid w:val="000E3ED2"/>
    <w:rsid w:val="000E5DD2"/>
    <w:rsid w:val="000F2958"/>
    <w:rsid w:val="000F3850"/>
    <w:rsid w:val="000F604F"/>
    <w:rsid w:val="00104E7F"/>
    <w:rsid w:val="001137EC"/>
    <w:rsid w:val="001152F5"/>
    <w:rsid w:val="00117743"/>
    <w:rsid w:val="00117F5B"/>
    <w:rsid w:val="00132658"/>
    <w:rsid w:val="001343E2"/>
    <w:rsid w:val="00142697"/>
    <w:rsid w:val="00150DC0"/>
    <w:rsid w:val="00152AE6"/>
    <w:rsid w:val="00156CD4"/>
    <w:rsid w:val="0016153B"/>
    <w:rsid w:val="00162207"/>
    <w:rsid w:val="00164A3E"/>
    <w:rsid w:val="00166FF6"/>
    <w:rsid w:val="00176123"/>
    <w:rsid w:val="00181620"/>
    <w:rsid w:val="001827F3"/>
    <w:rsid w:val="00186747"/>
    <w:rsid w:val="00187130"/>
    <w:rsid w:val="001957AD"/>
    <w:rsid w:val="00196F8E"/>
    <w:rsid w:val="001A2B7F"/>
    <w:rsid w:val="001A3AFD"/>
    <w:rsid w:val="001A496C"/>
    <w:rsid w:val="001A576A"/>
    <w:rsid w:val="001A744B"/>
    <w:rsid w:val="001B28DA"/>
    <w:rsid w:val="001B2B6C"/>
    <w:rsid w:val="001B3D22"/>
    <w:rsid w:val="001D01C4"/>
    <w:rsid w:val="001D4DA9"/>
    <w:rsid w:val="001D4F99"/>
    <w:rsid w:val="001D52B0"/>
    <w:rsid w:val="001D5A18"/>
    <w:rsid w:val="001D7C37"/>
    <w:rsid w:val="001D7CA4"/>
    <w:rsid w:val="001E057F"/>
    <w:rsid w:val="001E14EB"/>
    <w:rsid w:val="001F59E6"/>
    <w:rsid w:val="00202D7E"/>
    <w:rsid w:val="00203F1C"/>
    <w:rsid w:val="002044FA"/>
    <w:rsid w:val="00206936"/>
    <w:rsid w:val="00206C6F"/>
    <w:rsid w:val="00206FBD"/>
    <w:rsid w:val="00207746"/>
    <w:rsid w:val="0021624A"/>
    <w:rsid w:val="00230031"/>
    <w:rsid w:val="00231A3B"/>
    <w:rsid w:val="00235C01"/>
    <w:rsid w:val="00247343"/>
    <w:rsid w:val="002645D5"/>
    <w:rsid w:val="00265C56"/>
    <w:rsid w:val="002716CD"/>
    <w:rsid w:val="00274D4B"/>
    <w:rsid w:val="002806F5"/>
    <w:rsid w:val="00281577"/>
    <w:rsid w:val="002926BC"/>
    <w:rsid w:val="00293A72"/>
    <w:rsid w:val="002A0160"/>
    <w:rsid w:val="002A30C3"/>
    <w:rsid w:val="002A6F6A"/>
    <w:rsid w:val="002A7712"/>
    <w:rsid w:val="002B38F7"/>
    <w:rsid w:val="002B4F50"/>
    <w:rsid w:val="002B5591"/>
    <w:rsid w:val="002B6AA4"/>
    <w:rsid w:val="002C0BEF"/>
    <w:rsid w:val="002C1FE9"/>
    <w:rsid w:val="002D3A57"/>
    <w:rsid w:val="002D7D05"/>
    <w:rsid w:val="002E20C8"/>
    <w:rsid w:val="002E4290"/>
    <w:rsid w:val="002E66A6"/>
    <w:rsid w:val="002F0DB1"/>
    <w:rsid w:val="002F2885"/>
    <w:rsid w:val="002F3038"/>
    <w:rsid w:val="002F3063"/>
    <w:rsid w:val="002F45A1"/>
    <w:rsid w:val="0030203D"/>
    <w:rsid w:val="003037F9"/>
    <w:rsid w:val="0030583E"/>
    <w:rsid w:val="00307FE1"/>
    <w:rsid w:val="0031268B"/>
    <w:rsid w:val="003164BA"/>
    <w:rsid w:val="0032013E"/>
    <w:rsid w:val="00322056"/>
    <w:rsid w:val="003258E6"/>
    <w:rsid w:val="00342283"/>
    <w:rsid w:val="00343A87"/>
    <w:rsid w:val="00344A36"/>
    <w:rsid w:val="003456F4"/>
    <w:rsid w:val="00347FB6"/>
    <w:rsid w:val="003504FD"/>
    <w:rsid w:val="00350881"/>
    <w:rsid w:val="00352EB7"/>
    <w:rsid w:val="00354DD9"/>
    <w:rsid w:val="00357D55"/>
    <w:rsid w:val="00363513"/>
    <w:rsid w:val="003657E5"/>
    <w:rsid w:val="0036589C"/>
    <w:rsid w:val="00371312"/>
    <w:rsid w:val="00371DC7"/>
    <w:rsid w:val="00374B4D"/>
    <w:rsid w:val="00377B21"/>
    <w:rsid w:val="00387DB7"/>
    <w:rsid w:val="00390862"/>
    <w:rsid w:val="00390CE3"/>
    <w:rsid w:val="00393F44"/>
    <w:rsid w:val="00394876"/>
    <w:rsid w:val="00394AAF"/>
    <w:rsid w:val="00394CE5"/>
    <w:rsid w:val="0039602B"/>
    <w:rsid w:val="003A6341"/>
    <w:rsid w:val="003B67FD"/>
    <w:rsid w:val="003B6A61"/>
    <w:rsid w:val="003D0F63"/>
    <w:rsid w:val="003D42C0"/>
    <w:rsid w:val="003D4A8F"/>
    <w:rsid w:val="003D5B29"/>
    <w:rsid w:val="003D7818"/>
    <w:rsid w:val="003E2445"/>
    <w:rsid w:val="003E3BB2"/>
    <w:rsid w:val="003F07E7"/>
    <w:rsid w:val="003F5B58"/>
    <w:rsid w:val="003F7E65"/>
    <w:rsid w:val="0040222A"/>
    <w:rsid w:val="00402A05"/>
    <w:rsid w:val="004047BC"/>
    <w:rsid w:val="004100F7"/>
    <w:rsid w:val="00414CB3"/>
    <w:rsid w:val="004155B3"/>
    <w:rsid w:val="0041563D"/>
    <w:rsid w:val="004250A1"/>
    <w:rsid w:val="00426E25"/>
    <w:rsid w:val="00427D9C"/>
    <w:rsid w:val="00427E7E"/>
    <w:rsid w:val="0043465D"/>
    <w:rsid w:val="00443B6E"/>
    <w:rsid w:val="00450636"/>
    <w:rsid w:val="0045420A"/>
    <w:rsid w:val="004554D4"/>
    <w:rsid w:val="0045632E"/>
    <w:rsid w:val="00461744"/>
    <w:rsid w:val="00466185"/>
    <w:rsid w:val="00466303"/>
    <w:rsid w:val="004668A7"/>
    <w:rsid w:val="00466C1E"/>
    <w:rsid w:val="00466D96"/>
    <w:rsid w:val="00467747"/>
    <w:rsid w:val="00470017"/>
    <w:rsid w:val="0047105A"/>
    <w:rsid w:val="00473C98"/>
    <w:rsid w:val="00474965"/>
    <w:rsid w:val="00482DF8"/>
    <w:rsid w:val="0048401E"/>
    <w:rsid w:val="004864DE"/>
    <w:rsid w:val="00494BE5"/>
    <w:rsid w:val="00495C12"/>
    <w:rsid w:val="00495E30"/>
    <w:rsid w:val="004A0EBA"/>
    <w:rsid w:val="004A2538"/>
    <w:rsid w:val="004A331E"/>
    <w:rsid w:val="004A3CC9"/>
    <w:rsid w:val="004A4015"/>
    <w:rsid w:val="004B0C15"/>
    <w:rsid w:val="004B35EA"/>
    <w:rsid w:val="004B69E4"/>
    <w:rsid w:val="004C6C39"/>
    <w:rsid w:val="004D075F"/>
    <w:rsid w:val="004D1B76"/>
    <w:rsid w:val="004D344E"/>
    <w:rsid w:val="004E019E"/>
    <w:rsid w:val="004E06EC"/>
    <w:rsid w:val="004E0A3F"/>
    <w:rsid w:val="004E2CB7"/>
    <w:rsid w:val="004F016A"/>
    <w:rsid w:val="00500F94"/>
    <w:rsid w:val="00502FB3"/>
    <w:rsid w:val="00503DE9"/>
    <w:rsid w:val="0050530C"/>
    <w:rsid w:val="00505A4B"/>
    <w:rsid w:val="00505DEA"/>
    <w:rsid w:val="005060E5"/>
    <w:rsid w:val="00507782"/>
    <w:rsid w:val="00512A04"/>
    <w:rsid w:val="00520499"/>
    <w:rsid w:val="00522FF8"/>
    <w:rsid w:val="0052341C"/>
    <w:rsid w:val="005249F5"/>
    <w:rsid w:val="005260F7"/>
    <w:rsid w:val="00543BD1"/>
    <w:rsid w:val="00556113"/>
    <w:rsid w:val="005621C4"/>
    <w:rsid w:val="00564C12"/>
    <w:rsid w:val="005654B8"/>
    <w:rsid w:val="00574836"/>
    <w:rsid w:val="005762CC"/>
    <w:rsid w:val="00582D3D"/>
    <w:rsid w:val="00590040"/>
    <w:rsid w:val="00595386"/>
    <w:rsid w:val="00597234"/>
    <w:rsid w:val="005A4AC0"/>
    <w:rsid w:val="005A539B"/>
    <w:rsid w:val="005A5FDF"/>
    <w:rsid w:val="005B0FB7"/>
    <w:rsid w:val="005B122A"/>
    <w:rsid w:val="005B1FCB"/>
    <w:rsid w:val="005B5AC2"/>
    <w:rsid w:val="005C2833"/>
    <w:rsid w:val="005D6957"/>
    <w:rsid w:val="005E144D"/>
    <w:rsid w:val="005E1500"/>
    <w:rsid w:val="005E3A43"/>
    <w:rsid w:val="005E7012"/>
    <w:rsid w:val="005F0B17"/>
    <w:rsid w:val="005F77C7"/>
    <w:rsid w:val="00606A01"/>
    <w:rsid w:val="00620675"/>
    <w:rsid w:val="00622910"/>
    <w:rsid w:val="006254B6"/>
    <w:rsid w:val="00627FC8"/>
    <w:rsid w:val="006433C3"/>
    <w:rsid w:val="00650F5B"/>
    <w:rsid w:val="00661D1D"/>
    <w:rsid w:val="00665916"/>
    <w:rsid w:val="006670D7"/>
    <w:rsid w:val="006719EA"/>
    <w:rsid w:val="00671F13"/>
    <w:rsid w:val="0067400A"/>
    <w:rsid w:val="006847AD"/>
    <w:rsid w:val="0069114B"/>
    <w:rsid w:val="006944C1"/>
    <w:rsid w:val="006A756A"/>
    <w:rsid w:val="006B7FE0"/>
    <w:rsid w:val="006D66F7"/>
    <w:rsid w:val="006E283C"/>
    <w:rsid w:val="006E6516"/>
    <w:rsid w:val="00705C9D"/>
    <w:rsid w:val="00705F13"/>
    <w:rsid w:val="00714B4D"/>
    <w:rsid w:val="00714F1D"/>
    <w:rsid w:val="00715225"/>
    <w:rsid w:val="00720CC6"/>
    <w:rsid w:val="00722DDB"/>
    <w:rsid w:val="00724728"/>
    <w:rsid w:val="00724F98"/>
    <w:rsid w:val="00730B9B"/>
    <w:rsid w:val="0073182E"/>
    <w:rsid w:val="007332FF"/>
    <w:rsid w:val="007408F5"/>
    <w:rsid w:val="00741EAE"/>
    <w:rsid w:val="00751752"/>
    <w:rsid w:val="00755248"/>
    <w:rsid w:val="0076190B"/>
    <w:rsid w:val="0076355D"/>
    <w:rsid w:val="00763A2D"/>
    <w:rsid w:val="007676A4"/>
    <w:rsid w:val="00777795"/>
    <w:rsid w:val="00783A57"/>
    <w:rsid w:val="00784C92"/>
    <w:rsid w:val="007859CD"/>
    <w:rsid w:val="00785C24"/>
    <w:rsid w:val="007907E4"/>
    <w:rsid w:val="00793660"/>
    <w:rsid w:val="00796461"/>
    <w:rsid w:val="007A5EFD"/>
    <w:rsid w:val="007A6A4F"/>
    <w:rsid w:val="007B03F5"/>
    <w:rsid w:val="007B5C09"/>
    <w:rsid w:val="007B5DA2"/>
    <w:rsid w:val="007C0966"/>
    <w:rsid w:val="007C19E7"/>
    <w:rsid w:val="007C5CFD"/>
    <w:rsid w:val="007C6D9F"/>
    <w:rsid w:val="007D4893"/>
    <w:rsid w:val="007D48A4"/>
    <w:rsid w:val="007E70CF"/>
    <w:rsid w:val="007E74A4"/>
    <w:rsid w:val="007F1B6F"/>
    <w:rsid w:val="007F263F"/>
    <w:rsid w:val="008015A8"/>
    <w:rsid w:val="0080766E"/>
    <w:rsid w:val="00811169"/>
    <w:rsid w:val="00815297"/>
    <w:rsid w:val="008170DB"/>
    <w:rsid w:val="00817BA1"/>
    <w:rsid w:val="00823022"/>
    <w:rsid w:val="00826335"/>
    <w:rsid w:val="0082634E"/>
    <w:rsid w:val="00830853"/>
    <w:rsid w:val="008313C4"/>
    <w:rsid w:val="00835434"/>
    <w:rsid w:val="008358C0"/>
    <w:rsid w:val="00836E22"/>
    <w:rsid w:val="00841B39"/>
    <w:rsid w:val="00842838"/>
    <w:rsid w:val="00854EC1"/>
    <w:rsid w:val="0085797F"/>
    <w:rsid w:val="00860028"/>
    <w:rsid w:val="00861DC3"/>
    <w:rsid w:val="00867019"/>
    <w:rsid w:val="00872B4E"/>
    <w:rsid w:val="00872EF1"/>
    <w:rsid w:val="0087320B"/>
    <w:rsid w:val="008735A9"/>
    <w:rsid w:val="00877BC5"/>
    <w:rsid w:val="00877D20"/>
    <w:rsid w:val="00881C48"/>
    <w:rsid w:val="00882223"/>
    <w:rsid w:val="00885B80"/>
    <w:rsid w:val="00885C30"/>
    <w:rsid w:val="00885E9B"/>
    <w:rsid w:val="0089368E"/>
    <w:rsid w:val="00893C96"/>
    <w:rsid w:val="0089500A"/>
    <w:rsid w:val="00896BDA"/>
    <w:rsid w:val="00897C94"/>
    <w:rsid w:val="008A6327"/>
    <w:rsid w:val="008A7C12"/>
    <w:rsid w:val="008B03CE"/>
    <w:rsid w:val="008B521D"/>
    <w:rsid w:val="008B529E"/>
    <w:rsid w:val="008C17FB"/>
    <w:rsid w:val="008C70BB"/>
    <w:rsid w:val="008C71C3"/>
    <w:rsid w:val="008D1B00"/>
    <w:rsid w:val="008D57B8"/>
    <w:rsid w:val="008E03FC"/>
    <w:rsid w:val="008E510B"/>
    <w:rsid w:val="0090260E"/>
    <w:rsid w:val="00902B13"/>
    <w:rsid w:val="00911941"/>
    <w:rsid w:val="0092024D"/>
    <w:rsid w:val="00925146"/>
    <w:rsid w:val="00925F0F"/>
    <w:rsid w:val="00932F6B"/>
    <w:rsid w:val="00934E50"/>
    <w:rsid w:val="009468BC"/>
    <w:rsid w:val="009478D1"/>
    <w:rsid w:val="00947FAE"/>
    <w:rsid w:val="00953947"/>
    <w:rsid w:val="009616DF"/>
    <w:rsid w:val="0096542F"/>
    <w:rsid w:val="00967FA7"/>
    <w:rsid w:val="00971645"/>
    <w:rsid w:val="00971E64"/>
    <w:rsid w:val="00977919"/>
    <w:rsid w:val="00983000"/>
    <w:rsid w:val="009870FA"/>
    <w:rsid w:val="009921C3"/>
    <w:rsid w:val="0099551D"/>
    <w:rsid w:val="009A5897"/>
    <w:rsid w:val="009A5F24"/>
    <w:rsid w:val="009B0B3E"/>
    <w:rsid w:val="009B1913"/>
    <w:rsid w:val="009B3D5D"/>
    <w:rsid w:val="009B4419"/>
    <w:rsid w:val="009B6657"/>
    <w:rsid w:val="009B6966"/>
    <w:rsid w:val="009D0EB5"/>
    <w:rsid w:val="009D14F9"/>
    <w:rsid w:val="009D2B74"/>
    <w:rsid w:val="009D63FF"/>
    <w:rsid w:val="009E175D"/>
    <w:rsid w:val="009E3CC2"/>
    <w:rsid w:val="009F06BD"/>
    <w:rsid w:val="009F2A4D"/>
    <w:rsid w:val="00A00828"/>
    <w:rsid w:val="00A03290"/>
    <w:rsid w:val="00A0387E"/>
    <w:rsid w:val="00A05BFD"/>
    <w:rsid w:val="00A07490"/>
    <w:rsid w:val="00A10655"/>
    <w:rsid w:val="00A12B64"/>
    <w:rsid w:val="00A22C38"/>
    <w:rsid w:val="00A22D3C"/>
    <w:rsid w:val="00A25193"/>
    <w:rsid w:val="00A26E80"/>
    <w:rsid w:val="00A31AE8"/>
    <w:rsid w:val="00A31D0C"/>
    <w:rsid w:val="00A3739D"/>
    <w:rsid w:val="00A37DDA"/>
    <w:rsid w:val="00A45005"/>
    <w:rsid w:val="00A53CF0"/>
    <w:rsid w:val="00A66DD9"/>
    <w:rsid w:val="00A7620F"/>
    <w:rsid w:val="00A76790"/>
    <w:rsid w:val="00A925EC"/>
    <w:rsid w:val="00A929AA"/>
    <w:rsid w:val="00A92B6B"/>
    <w:rsid w:val="00AA541E"/>
    <w:rsid w:val="00AB48C6"/>
    <w:rsid w:val="00AB57A5"/>
    <w:rsid w:val="00AD0DA4"/>
    <w:rsid w:val="00AD126E"/>
    <w:rsid w:val="00AD4169"/>
    <w:rsid w:val="00AE193F"/>
    <w:rsid w:val="00AE25C6"/>
    <w:rsid w:val="00AE2A8A"/>
    <w:rsid w:val="00AE306C"/>
    <w:rsid w:val="00AF28C1"/>
    <w:rsid w:val="00B02EF1"/>
    <w:rsid w:val="00B07C97"/>
    <w:rsid w:val="00B11C67"/>
    <w:rsid w:val="00B15754"/>
    <w:rsid w:val="00B16002"/>
    <w:rsid w:val="00B2046E"/>
    <w:rsid w:val="00B20E8B"/>
    <w:rsid w:val="00B257E1"/>
    <w:rsid w:val="00B2599A"/>
    <w:rsid w:val="00B27AC4"/>
    <w:rsid w:val="00B31D3A"/>
    <w:rsid w:val="00B343CC"/>
    <w:rsid w:val="00B43ECD"/>
    <w:rsid w:val="00B5084A"/>
    <w:rsid w:val="00B606A1"/>
    <w:rsid w:val="00B614F7"/>
    <w:rsid w:val="00B61B26"/>
    <w:rsid w:val="00B65E6B"/>
    <w:rsid w:val="00B674EB"/>
    <w:rsid w:val="00B675B2"/>
    <w:rsid w:val="00B81261"/>
    <w:rsid w:val="00B8223E"/>
    <w:rsid w:val="00B832AE"/>
    <w:rsid w:val="00B86678"/>
    <w:rsid w:val="00B92F9B"/>
    <w:rsid w:val="00B941B3"/>
    <w:rsid w:val="00B96513"/>
    <w:rsid w:val="00BA1A56"/>
    <w:rsid w:val="00BA1D47"/>
    <w:rsid w:val="00BA66F0"/>
    <w:rsid w:val="00BB2239"/>
    <w:rsid w:val="00BB2AE7"/>
    <w:rsid w:val="00BB6464"/>
    <w:rsid w:val="00BC1BB8"/>
    <w:rsid w:val="00BC355C"/>
    <w:rsid w:val="00BD7FE1"/>
    <w:rsid w:val="00BE37CA"/>
    <w:rsid w:val="00BE6144"/>
    <w:rsid w:val="00BE635A"/>
    <w:rsid w:val="00BF17E9"/>
    <w:rsid w:val="00BF2ABB"/>
    <w:rsid w:val="00BF5099"/>
    <w:rsid w:val="00C0287E"/>
    <w:rsid w:val="00C10B5E"/>
    <w:rsid w:val="00C10F10"/>
    <w:rsid w:val="00C11E6F"/>
    <w:rsid w:val="00C15D4D"/>
    <w:rsid w:val="00C175DC"/>
    <w:rsid w:val="00C2649A"/>
    <w:rsid w:val="00C30171"/>
    <w:rsid w:val="00C309D8"/>
    <w:rsid w:val="00C32CDF"/>
    <w:rsid w:val="00C43519"/>
    <w:rsid w:val="00C45263"/>
    <w:rsid w:val="00C51537"/>
    <w:rsid w:val="00C52BC3"/>
    <w:rsid w:val="00C53ECF"/>
    <w:rsid w:val="00C61AFA"/>
    <w:rsid w:val="00C61D64"/>
    <w:rsid w:val="00C62099"/>
    <w:rsid w:val="00C64EA3"/>
    <w:rsid w:val="00C703E1"/>
    <w:rsid w:val="00C72867"/>
    <w:rsid w:val="00C75E81"/>
    <w:rsid w:val="00C86609"/>
    <w:rsid w:val="00C92B4C"/>
    <w:rsid w:val="00C954F6"/>
    <w:rsid w:val="00C96318"/>
    <w:rsid w:val="00CA36A0"/>
    <w:rsid w:val="00CA6BC5"/>
    <w:rsid w:val="00CC2F1A"/>
    <w:rsid w:val="00CC571B"/>
    <w:rsid w:val="00CC61CD"/>
    <w:rsid w:val="00CC6C02"/>
    <w:rsid w:val="00CC737B"/>
    <w:rsid w:val="00CC7633"/>
    <w:rsid w:val="00CD5011"/>
    <w:rsid w:val="00CE640F"/>
    <w:rsid w:val="00CE76BC"/>
    <w:rsid w:val="00CF1C09"/>
    <w:rsid w:val="00CF540E"/>
    <w:rsid w:val="00D02F07"/>
    <w:rsid w:val="00D15D88"/>
    <w:rsid w:val="00D27D49"/>
    <w:rsid w:val="00D27EBE"/>
    <w:rsid w:val="00D36A49"/>
    <w:rsid w:val="00D425DA"/>
    <w:rsid w:val="00D517C6"/>
    <w:rsid w:val="00D71D84"/>
    <w:rsid w:val="00D72464"/>
    <w:rsid w:val="00D72A57"/>
    <w:rsid w:val="00D768EB"/>
    <w:rsid w:val="00D81E17"/>
    <w:rsid w:val="00D82D1E"/>
    <w:rsid w:val="00D832D9"/>
    <w:rsid w:val="00D83EC2"/>
    <w:rsid w:val="00D90F00"/>
    <w:rsid w:val="00D975C0"/>
    <w:rsid w:val="00DA5285"/>
    <w:rsid w:val="00DB191D"/>
    <w:rsid w:val="00DB4F91"/>
    <w:rsid w:val="00DB6D0A"/>
    <w:rsid w:val="00DC06BE"/>
    <w:rsid w:val="00DC1F0F"/>
    <w:rsid w:val="00DC3117"/>
    <w:rsid w:val="00DC5DD9"/>
    <w:rsid w:val="00DC6D2D"/>
    <w:rsid w:val="00DD4E59"/>
    <w:rsid w:val="00DE33B5"/>
    <w:rsid w:val="00DE5E18"/>
    <w:rsid w:val="00DF0487"/>
    <w:rsid w:val="00DF18FD"/>
    <w:rsid w:val="00DF5A12"/>
    <w:rsid w:val="00DF5EA4"/>
    <w:rsid w:val="00E02681"/>
    <w:rsid w:val="00E02792"/>
    <w:rsid w:val="00E034D8"/>
    <w:rsid w:val="00E04CC0"/>
    <w:rsid w:val="00E15816"/>
    <w:rsid w:val="00E160D5"/>
    <w:rsid w:val="00E235CB"/>
    <w:rsid w:val="00E239FF"/>
    <w:rsid w:val="00E27D7B"/>
    <w:rsid w:val="00E30556"/>
    <w:rsid w:val="00E30981"/>
    <w:rsid w:val="00E32991"/>
    <w:rsid w:val="00E33136"/>
    <w:rsid w:val="00E34D7C"/>
    <w:rsid w:val="00E3598A"/>
    <w:rsid w:val="00E3723D"/>
    <w:rsid w:val="00E43797"/>
    <w:rsid w:val="00E44C89"/>
    <w:rsid w:val="00E457A6"/>
    <w:rsid w:val="00E5552E"/>
    <w:rsid w:val="00E61BA2"/>
    <w:rsid w:val="00E63864"/>
    <w:rsid w:val="00E6403F"/>
    <w:rsid w:val="00E75451"/>
    <w:rsid w:val="00E770C4"/>
    <w:rsid w:val="00E84C5A"/>
    <w:rsid w:val="00E861DB"/>
    <w:rsid w:val="00E908F1"/>
    <w:rsid w:val="00E93406"/>
    <w:rsid w:val="00E956C5"/>
    <w:rsid w:val="00E95C39"/>
    <w:rsid w:val="00EA22C1"/>
    <w:rsid w:val="00EA2C39"/>
    <w:rsid w:val="00EA7B6B"/>
    <w:rsid w:val="00EB0A3C"/>
    <w:rsid w:val="00EB0A96"/>
    <w:rsid w:val="00EB77F9"/>
    <w:rsid w:val="00EC5769"/>
    <w:rsid w:val="00EC7D00"/>
    <w:rsid w:val="00ED0304"/>
    <w:rsid w:val="00ED4FF7"/>
    <w:rsid w:val="00ED5B7B"/>
    <w:rsid w:val="00EE38FA"/>
    <w:rsid w:val="00EE3E2C"/>
    <w:rsid w:val="00EE5D23"/>
    <w:rsid w:val="00EE750D"/>
    <w:rsid w:val="00EF051F"/>
    <w:rsid w:val="00EF3CA4"/>
    <w:rsid w:val="00EF49A8"/>
    <w:rsid w:val="00EF7859"/>
    <w:rsid w:val="00F014DA"/>
    <w:rsid w:val="00F02591"/>
    <w:rsid w:val="00F15931"/>
    <w:rsid w:val="00F16584"/>
    <w:rsid w:val="00F53448"/>
    <w:rsid w:val="00F5696E"/>
    <w:rsid w:val="00F60EFF"/>
    <w:rsid w:val="00F64528"/>
    <w:rsid w:val="00F67D2D"/>
    <w:rsid w:val="00F858F2"/>
    <w:rsid w:val="00F860CC"/>
    <w:rsid w:val="00F94398"/>
    <w:rsid w:val="00FB2B56"/>
    <w:rsid w:val="00FB3CC5"/>
    <w:rsid w:val="00FB55D5"/>
    <w:rsid w:val="00FB7F9B"/>
    <w:rsid w:val="00FC12BF"/>
    <w:rsid w:val="00FC1ADF"/>
    <w:rsid w:val="00FC2C60"/>
    <w:rsid w:val="00FD3E6F"/>
    <w:rsid w:val="00FD51B9"/>
    <w:rsid w:val="00FD5849"/>
    <w:rsid w:val="00FD5E6D"/>
    <w:rsid w:val="00FE03E4"/>
    <w:rsid w:val="00FE2A39"/>
    <w:rsid w:val="00FE5F88"/>
    <w:rsid w:val="00FF39CF"/>
    <w:rsid w:val="00FF3A8E"/>
    <w:rsid w:val="00FF7159"/>
    <w:rsid w:val="00FF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45618A"/>
  <w15:docId w15:val="{330C6825-B1B7-43A2-AD0C-EF845057A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ato" w:eastAsia="Calibri" w:hAnsi="Lato" w:cs="Times New Roman"/>
        <w:sz w:val="22"/>
        <w:lang w:val="en-A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3" w:qFormat="1"/>
    <w:lsdException w:name="heading 2" w:semiHidden="1" w:uiPriority="1" w:unhideWhenUsed="1" w:qFormat="1"/>
    <w:lsdException w:name="heading 3" w:semiHidden="1" w:uiPriority="1" w:unhideWhenUsed="1"/>
    <w:lsdException w:name="heading 4" w:semiHidden="1" w:uiPriority="1" w:unhideWhenUsed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8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7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193F"/>
  </w:style>
  <w:style w:type="paragraph" w:styleId="Heading1">
    <w:name w:val="heading 1"/>
    <w:basedOn w:val="Normal"/>
    <w:next w:val="Normal"/>
    <w:link w:val="Heading1Char"/>
    <w:uiPriority w:val="3"/>
    <w:qFormat/>
    <w:rsid w:val="00D15D88"/>
    <w:pPr>
      <w:keepNext/>
      <w:keepLines/>
      <w:spacing w:before="240"/>
      <w:outlineLvl w:val="0"/>
    </w:pPr>
    <w:rPr>
      <w:rFonts w:ascii="Lato Semibold" w:eastAsia="Times New Roman" w:hAnsi="Lato Semibold"/>
      <w:color w:val="1F1F5F"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3"/>
    <w:qFormat/>
    <w:rsid w:val="00D15D88"/>
    <w:pPr>
      <w:keepNext/>
      <w:keepLines/>
      <w:spacing w:before="240"/>
      <w:outlineLvl w:val="1"/>
    </w:pPr>
    <w:rPr>
      <w:rFonts w:ascii="Lato Semibold" w:eastAsia="Times New Roman" w:hAnsi="Lato Semibold"/>
      <w:color w:val="1F1F5F"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3"/>
    <w:rsid w:val="00D15D88"/>
    <w:pPr>
      <w:keepNext/>
      <w:keepLines/>
      <w:spacing w:before="240"/>
      <w:outlineLvl w:val="2"/>
    </w:pPr>
    <w:rPr>
      <w:rFonts w:ascii="Lato Semibold" w:hAnsi="Lato Semibold" w:cs="Arial"/>
      <w:sz w:val="28"/>
      <w:szCs w:val="26"/>
    </w:rPr>
  </w:style>
  <w:style w:type="paragraph" w:styleId="Heading4">
    <w:name w:val="heading 4"/>
    <w:basedOn w:val="Normal"/>
    <w:next w:val="Normal"/>
    <w:link w:val="Heading4Char"/>
    <w:uiPriority w:val="3"/>
    <w:rsid w:val="00CC6C02"/>
    <w:pPr>
      <w:keepNext/>
      <w:keepLines/>
      <w:spacing w:before="240"/>
      <w:outlineLvl w:val="3"/>
    </w:pPr>
    <w:rPr>
      <w:rFonts w:ascii="Lato Semibold" w:eastAsia="Times New Roman" w:hAnsi="Lato Semibold"/>
      <w:bCs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3"/>
    <w:semiHidden/>
    <w:rsid w:val="009A5F24"/>
    <w:pPr>
      <w:keepNext/>
      <w:keepLines/>
      <w:numPr>
        <w:ilvl w:val="4"/>
        <w:numId w:val="3"/>
      </w:numPr>
      <w:outlineLvl w:val="4"/>
    </w:pPr>
    <w:rPr>
      <w:b/>
      <w:color w:val="1F1F5F" w:themeColor="text1"/>
    </w:rPr>
  </w:style>
  <w:style w:type="paragraph" w:styleId="Heading6">
    <w:name w:val="heading 6"/>
    <w:basedOn w:val="Normal"/>
    <w:next w:val="Normal"/>
    <w:link w:val="Heading6Char"/>
    <w:uiPriority w:val="3"/>
    <w:semiHidden/>
    <w:rsid w:val="009A5F24"/>
    <w:pPr>
      <w:keepNext/>
      <w:keepLines/>
      <w:numPr>
        <w:ilvl w:val="5"/>
        <w:numId w:val="3"/>
      </w:numPr>
      <w:outlineLvl w:val="5"/>
    </w:pPr>
    <w:rPr>
      <w:b/>
      <w:color w:val="606060"/>
    </w:rPr>
  </w:style>
  <w:style w:type="paragraph" w:styleId="Heading7">
    <w:name w:val="heading 7"/>
    <w:basedOn w:val="Normal"/>
    <w:next w:val="Normal"/>
    <w:link w:val="Heading7Char"/>
    <w:uiPriority w:val="3"/>
    <w:semiHidden/>
    <w:rsid w:val="009A5F24"/>
    <w:pPr>
      <w:keepNext/>
      <w:keepLines/>
      <w:numPr>
        <w:ilvl w:val="6"/>
        <w:numId w:val="3"/>
      </w:numPr>
      <w:outlineLvl w:val="6"/>
    </w:pPr>
    <w:rPr>
      <w:b/>
      <w:color w:val="1F1F5F" w:themeColor="text1"/>
    </w:rPr>
  </w:style>
  <w:style w:type="paragraph" w:styleId="Heading8">
    <w:name w:val="heading 8"/>
    <w:basedOn w:val="Normal"/>
    <w:next w:val="Normal"/>
    <w:link w:val="Heading8Char"/>
    <w:uiPriority w:val="3"/>
    <w:semiHidden/>
    <w:rsid w:val="009A5F24"/>
    <w:pPr>
      <w:keepNext/>
      <w:keepLines/>
      <w:numPr>
        <w:ilvl w:val="7"/>
        <w:numId w:val="3"/>
      </w:numPr>
      <w:outlineLvl w:val="7"/>
    </w:pPr>
    <w:rPr>
      <w:b/>
      <w:color w:val="606060"/>
    </w:rPr>
  </w:style>
  <w:style w:type="paragraph" w:styleId="Heading9">
    <w:name w:val="heading 9"/>
    <w:basedOn w:val="Normal"/>
    <w:next w:val="Normal"/>
    <w:link w:val="Heading9Char"/>
    <w:uiPriority w:val="3"/>
    <w:semiHidden/>
    <w:rsid w:val="009A5F24"/>
    <w:pPr>
      <w:keepNext/>
      <w:keepLines/>
      <w:numPr>
        <w:ilvl w:val="8"/>
        <w:numId w:val="3"/>
      </w:numPr>
      <w:outlineLvl w:val="8"/>
    </w:pPr>
    <w:rPr>
      <w:b/>
      <w:color w:val="1F1F5F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2"/>
    <w:semiHidden/>
    <w:rsid w:val="003504FD"/>
  </w:style>
  <w:style w:type="character" w:customStyle="1" w:styleId="Heading1Char">
    <w:name w:val="Heading 1 Char"/>
    <w:basedOn w:val="DefaultParagraphFont"/>
    <w:link w:val="Heading1"/>
    <w:uiPriority w:val="3"/>
    <w:rsid w:val="003F7E65"/>
    <w:rPr>
      <w:rFonts w:ascii="Lato Semibold" w:eastAsia="Times New Roman" w:hAnsi="Lato Semibold"/>
      <w:color w:val="1F1F5F"/>
      <w:kern w:val="32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3"/>
    <w:rsid w:val="003F7E65"/>
    <w:rPr>
      <w:rFonts w:ascii="Lato Semibold" w:eastAsia="Times New Roman" w:hAnsi="Lato Semibold"/>
      <w:color w:val="1F1F5F"/>
      <w:sz w:val="32"/>
      <w:szCs w:val="28"/>
    </w:rPr>
  </w:style>
  <w:style w:type="paragraph" w:styleId="Title">
    <w:name w:val="Title"/>
    <w:basedOn w:val="Normal"/>
    <w:next w:val="Normal"/>
    <w:link w:val="TitleChar"/>
    <w:qFormat/>
    <w:rsid w:val="00E235CB"/>
    <w:rPr>
      <w:rFonts w:ascii="Lato Semibold" w:eastAsia="Times New Roman" w:hAnsi="Lato Semibold"/>
      <w:bCs/>
      <w:color w:val="1F1F5F"/>
      <w:kern w:val="32"/>
      <w:sz w:val="60"/>
      <w:szCs w:val="64"/>
    </w:rPr>
  </w:style>
  <w:style w:type="character" w:customStyle="1" w:styleId="TitleChar">
    <w:name w:val="Title Char"/>
    <w:basedOn w:val="DefaultParagraphFont"/>
    <w:link w:val="Title"/>
    <w:rsid w:val="00E235CB"/>
    <w:rPr>
      <w:rFonts w:ascii="Lato Semibold" w:eastAsia="Times New Roman" w:hAnsi="Lato Semibold"/>
      <w:bCs/>
      <w:color w:val="1F1F5F"/>
      <w:kern w:val="32"/>
      <w:sz w:val="60"/>
      <w:szCs w:val="64"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5654B8"/>
    <w:pPr>
      <w:spacing w:after="60"/>
      <w:jc w:val="center"/>
      <w:outlineLvl w:val="1"/>
    </w:pPr>
    <w:rPr>
      <w:rFonts w:eastAsiaTheme="majorEastAsia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E3E2C"/>
    <w:rPr>
      <w:rFonts w:ascii="Arial" w:eastAsiaTheme="majorEastAsia" w:hAnsi="Arial" w:cstheme="majorBidi"/>
      <w:sz w:val="24"/>
      <w:szCs w:val="24"/>
      <w:lang w:eastAsia="en-AU"/>
    </w:rPr>
  </w:style>
  <w:style w:type="character" w:customStyle="1" w:styleId="Heading3Char">
    <w:name w:val="Heading 3 Char"/>
    <w:basedOn w:val="DefaultParagraphFont"/>
    <w:link w:val="Heading3"/>
    <w:uiPriority w:val="3"/>
    <w:rsid w:val="003F7E65"/>
    <w:rPr>
      <w:rFonts w:ascii="Lato Semibold" w:hAnsi="Lato Semibold" w:cs="Arial"/>
      <w:sz w:val="28"/>
      <w:szCs w:val="26"/>
    </w:rPr>
  </w:style>
  <w:style w:type="paragraph" w:styleId="BlockText">
    <w:name w:val="Block Text"/>
    <w:basedOn w:val="Normal"/>
    <w:semiHidden/>
    <w:rsid w:val="00414CB3"/>
    <w:rPr>
      <w:rFonts w:eastAsiaTheme="minorEastAsia"/>
      <w:iCs/>
    </w:rPr>
  </w:style>
  <w:style w:type="paragraph" w:styleId="Footer">
    <w:name w:val="footer"/>
    <w:basedOn w:val="Normal"/>
    <w:link w:val="FooterChar"/>
    <w:uiPriority w:val="99"/>
    <w:semiHidden/>
    <w:rsid w:val="00B02EF1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5386"/>
    <w:rPr>
      <w:rFonts w:ascii="Arial" w:eastAsia="Times New Roman" w:hAnsi="Arial"/>
      <w:sz w:val="22"/>
      <w:lang w:eastAsia="en-AU"/>
    </w:rPr>
  </w:style>
  <w:style w:type="paragraph" w:customStyle="1" w:styleId="Subtitle0">
    <w:name w:val="Sub title"/>
    <w:basedOn w:val="Normal"/>
    <w:uiPriority w:val="1"/>
    <w:qFormat/>
    <w:rsid w:val="00A53CF0"/>
    <w:pPr>
      <w:numPr>
        <w:ilvl w:val="1"/>
      </w:numPr>
      <w:spacing w:after="160"/>
    </w:pPr>
    <w:rPr>
      <w:rFonts w:asciiTheme="majorHAnsi" w:eastAsia="Times New Roman" w:hAnsiTheme="majorHAnsi"/>
      <w:color w:val="127CC0" w:themeColor="accent2"/>
      <w:sz w:val="40"/>
    </w:rPr>
  </w:style>
  <w:style w:type="character" w:customStyle="1" w:styleId="Heading4Char">
    <w:name w:val="Heading 4 Char"/>
    <w:basedOn w:val="DefaultParagraphFont"/>
    <w:link w:val="Heading4"/>
    <w:uiPriority w:val="3"/>
    <w:rsid w:val="003F7E65"/>
    <w:rPr>
      <w:rFonts w:ascii="Lato Semibold" w:eastAsia="Times New Roman" w:hAnsi="Lato Semibold"/>
      <w:bCs/>
      <w:i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42283"/>
    <w:rPr>
      <w:rFonts w:ascii="Times New Roman" w:hAnsi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762CC"/>
    <w:rPr>
      <w:rFonts w:ascii="Lato" w:hAnsi="Lato"/>
      <w:color w:val="808080"/>
      <w:sz w:val="22"/>
    </w:rPr>
  </w:style>
  <w:style w:type="paragraph" w:styleId="ListParagraph">
    <w:name w:val="List Paragraph"/>
    <w:basedOn w:val="BlockText"/>
    <w:uiPriority w:val="34"/>
    <w:semiHidden/>
    <w:rsid w:val="003B6A61"/>
    <w:pPr>
      <w:spacing w:after="120"/>
    </w:pPr>
  </w:style>
  <w:style w:type="table" w:styleId="TableGrid">
    <w:name w:val="Table Grid"/>
    <w:basedOn w:val="TableNormal"/>
    <w:uiPriority w:val="59"/>
    <w:rsid w:val="00132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pendix">
    <w:name w:val="Appendix"/>
    <w:basedOn w:val="Heading1"/>
    <w:next w:val="Normal"/>
    <w:uiPriority w:val="11"/>
    <w:semiHidden/>
    <w:qFormat/>
    <w:rsid w:val="00414CB3"/>
  </w:style>
  <w:style w:type="paragraph" w:styleId="BodyText">
    <w:name w:val="Body Text"/>
    <w:basedOn w:val="Normal"/>
    <w:link w:val="BodyTextChar"/>
    <w:uiPriority w:val="99"/>
    <w:semiHidden/>
    <w:rsid w:val="00414CB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14CB3"/>
    <w:rPr>
      <w:rFonts w:ascii="Arial" w:hAnsi="Arial"/>
      <w:sz w:val="22"/>
      <w:szCs w:val="22"/>
    </w:rPr>
  </w:style>
  <w:style w:type="numbering" w:customStyle="1" w:styleId="Bulletlist">
    <w:name w:val="Bullet list"/>
    <w:basedOn w:val="NoList"/>
    <w:rsid w:val="009F2A4D"/>
    <w:pPr>
      <w:numPr>
        <w:numId w:val="1"/>
      </w:numPr>
    </w:pPr>
  </w:style>
  <w:style w:type="table" w:styleId="TableGridLight">
    <w:name w:val="Grid Table Light"/>
    <w:basedOn w:val="TableNormal"/>
    <w:uiPriority w:val="40"/>
    <w:rsid w:val="00B2599A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414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3"/>
    <w:semiHidden/>
    <w:rsid w:val="003F7E65"/>
    <w:rPr>
      <w:rFonts w:ascii="Lato" w:hAnsi="Lato"/>
      <w:b/>
      <w:color w:val="1F1F5F" w:themeColor="text1"/>
    </w:rPr>
  </w:style>
  <w:style w:type="character" w:customStyle="1" w:styleId="Heading6Char">
    <w:name w:val="Heading 6 Char"/>
    <w:basedOn w:val="DefaultParagraphFont"/>
    <w:link w:val="Heading6"/>
    <w:uiPriority w:val="3"/>
    <w:semiHidden/>
    <w:rsid w:val="003F7E65"/>
    <w:rPr>
      <w:rFonts w:ascii="Lato" w:hAnsi="Lato"/>
      <w:b/>
      <w:color w:val="606060"/>
    </w:rPr>
  </w:style>
  <w:style w:type="character" w:customStyle="1" w:styleId="Heading7Char">
    <w:name w:val="Heading 7 Char"/>
    <w:basedOn w:val="DefaultParagraphFont"/>
    <w:link w:val="Heading7"/>
    <w:uiPriority w:val="3"/>
    <w:semiHidden/>
    <w:rsid w:val="003F7E65"/>
    <w:rPr>
      <w:rFonts w:ascii="Lato" w:hAnsi="Lato"/>
      <w:b/>
      <w:color w:val="1F1F5F" w:themeColor="text1"/>
    </w:rPr>
  </w:style>
  <w:style w:type="character" w:customStyle="1" w:styleId="Heading8Char">
    <w:name w:val="Heading 8 Char"/>
    <w:basedOn w:val="DefaultParagraphFont"/>
    <w:link w:val="Heading8"/>
    <w:uiPriority w:val="3"/>
    <w:semiHidden/>
    <w:rsid w:val="003F7E65"/>
    <w:rPr>
      <w:rFonts w:ascii="Lato" w:hAnsi="Lato"/>
      <w:b/>
      <w:color w:val="606060"/>
    </w:rPr>
  </w:style>
  <w:style w:type="character" w:customStyle="1" w:styleId="Heading9Char">
    <w:name w:val="Heading 9 Char"/>
    <w:basedOn w:val="DefaultParagraphFont"/>
    <w:link w:val="Heading9"/>
    <w:uiPriority w:val="3"/>
    <w:semiHidden/>
    <w:rsid w:val="003F7E65"/>
    <w:rPr>
      <w:rFonts w:ascii="Lato" w:hAnsi="Lato"/>
      <w:b/>
      <w:color w:val="1F1F5F" w:themeColor="text1"/>
    </w:rPr>
  </w:style>
  <w:style w:type="numbering" w:customStyle="1" w:styleId="Numberlist">
    <w:name w:val="Number list"/>
    <w:uiPriority w:val="99"/>
    <w:rsid w:val="007C6D9F"/>
    <w:pPr>
      <w:numPr>
        <w:numId w:val="2"/>
      </w:numPr>
    </w:pPr>
  </w:style>
  <w:style w:type="paragraph" w:styleId="ListNumber">
    <w:name w:val="List Number"/>
    <w:aliases w:val="Number list level 1"/>
    <w:basedOn w:val="Normal"/>
    <w:uiPriority w:val="5"/>
    <w:semiHidden/>
    <w:rsid w:val="00A22C38"/>
    <w:pPr>
      <w:spacing w:after="120"/>
    </w:pPr>
  </w:style>
  <w:style w:type="paragraph" w:styleId="ListNumber2">
    <w:name w:val="List Number 2"/>
    <w:aliases w:val="Number list level 2"/>
    <w:basedOn w:val="Normal"/>
    <w:uiPriority w:val="5"/>
    <w:semiHidden/>
    <w:rsid w:val="00A22C38"/>
    <w:pPr>
      <w:spacing w:after="120"/>
    </w:pPr>
  </w:style>
  <w:style w:type="paragraph" w:styleId="ListNumber3">
    <w:name w:val="List Number 3"/>
    <w:aliases w:val="Number list level 3"/>
    <w:basedOn w:val="Normal"/>
    <w:uiPriority w:val="5"/>
    <w:semiHidden/>
    <w:rsid w:val="00A22C38"/>
    <w:pPr>
      <w:spacing w:after="120"/>
    </w:pPr>
  </w:style>
  <w:style w:type="paragraph" w:styleId="ListNumber4">
    <w:name w:val="List Number 4"/>
    <w:aliases w:val="Number list level 4"/>
    <w:basedOn w:val="Normal"/>
    <w:uiPriority w:val="5"/>
    <w:semiHidden/>
    <w:rsid w:val="00A22C38"/>
    <w:pPr>
      <w:spacing w:after="120"/>
    </w:pPr>
  </w:style>
  <w:style w:type="paragraph" w:styleId="ListNumber5">
    <w:name w:val="List Number 5"/>
    <w:aliases w:val="List number 5 - with space"/>
    <w:basedOn w:val="Normal"/>
    <w:uiPriority w:val="5"/>
    <w:semiHidden/>
    <w:rsid w:val="00A22C38"/>
    <w:pPr>
      <w:spacing w:after="120"/>
    </w:pPr>
  </w:style>
  <w:style w:type="paragraph" w:styleId="ListBullet">
    <w:name w:val="List Bullet"/>
    <w:aliases w:val="Bullet list level 1"/>
    <w:basedOn w:val="Normal"/>
    <w:uiPriority w:val="4"/>
    <w:semiHidden/>
    <w:rsid w:val="00176123"/>
    <w:pPr>
      <w:numPr>
        <w:numId w:val="8"/>
      </w:numPr>
      <w:spacing w:after="120"/>
      <w:ind w:left="0" w:firstLine="0"/>
    </w:pPr>
  </w:style>
  <w:style w:type="paragraph" w:styleId="ListBullet2">
    <w:name w:val="List Bullet 2"/>
    <w:aliases w:val="Bullet list level 2"/>
    <w:basedOn w:val="Normal"/>
    <w:uiPriority w:val="4"/>
    <w:semiHidden/>
    <w:rsid w:val="006847AD"/>
    <w:pPr>
      <w:numPr>
        <w:ilvl w:val="1"/>
        <w:numId w:val="8"/>
      </w:numPr>
      <w:spacing w:after="120"/>
    </w:pPr>
  </w:style>
  <w:style w:type="paragraph" w:styleId="ListBullet3">
    <w:name w:val="List Bullet 3"/>
    <w:aliases w:val="Bullet list level 3"/>
    <w:basedOn w:val="Normal"/>
    <w:uiPriority w:val="4"/>
    <w:semiHidden/>
    <w:rsid w:val="006847AD"/>
    <w:pPr>
      <w:numPr>
        <w:ilvl w:val="2"/>
        <w:numId w:val="8"/>
      </w:numPr>
      <w:spacing w:after="120"/>
    </w:pPr>
  </w:style>
  <w:style w:type="paragraph" w:styleId="ListBullet4">
    <w:name w:val="List Bullet 4"/>
    <w:aliases w:val="Bullet list level 4"/>
    <w:basedOn w:val="Normal"/>
    <w:uiPriority w:val="4"/>
    <w:semiHidden/>
    <w:rsid w:val="006847AD"/>
    <w:pPr>
      <w:numPr>
        <w:ilvl w:val="3"/>
        <w:numId w:val="8"/>
      </w:numPr>
      <w:spacing w:after="120"/>
    </w:pPr>
  </w:style>
  <w:style w:type="paragraph" w:styleId="ListBullet5">
    <w:name w:val="List Bullet 5"/>
    <w:aliases w:val="Bullet list level 5"/>
    <w:basedOn w:val="Normal"/>
    <w:uiPriority w:val="4"/>
    <w:semiHidden/>
    <w:rsid w:val="004E2CB7"/>
    <w:pPr>
      <w:numPr>
        <w:ilvl w:val="4"/>
        <w:numId w:val="8"/>
      </w:numPr>
    </w:pPr>
  </w:style>
  <w:style w:type="character" w:styleId="Hyperlink">
    <w:name w:val="Hyperlink"/>
    <w:basedOn w:val="DefaultParagraphFont"/>
    <w:uiPriority w:val="99"/>
    <w:unhideWhenUsed/>
    <w:rsid w:val="002F0DB1"/>
    <w:rPr>
      <w:rFonts w:ascii="Lato" w:hAnsi="Lato"/>
      <w:color w:val="0563C1" w:themeColor="hyperlink"/>
      <w:sz w:val="22"/>
      <w:u w:val="single"/>
    </w:rPr>
  </w:style>
  <w:style w:type="paragraph" w:styleId="TOCHeading">
    <w:name w:val="TOC Heading"/>
    <w:basedOn w:val="Heading1"/>
    <w:next w:val="Normal"/>
    <w:uiPriority w:val="39"/>
    <w:semiHidden/>
    <w:qFormat/>
    <w:rsid w:val="003B67FD"/>
    <w:pPr>
      <w:spacing w:before="480" w:after="0"/>
      <w:outlineLvl w:val="9"/>
    </w:pPr>
    <w:rPr>
      <w:kern w:val="0"/>
      <w:szCs w:val="28"/>
    </w:rPr>
  </w:style>
  <w:style w:type="paragraph" w:styleId="TOC1">
    <w:name w:val="toc 1"/>
    <w:basedOn w:val="Normal"/>
    <w:next w:val="Normal"/>
    <w:autoRedefine/>
    <w:uiPriority w:val="39"/>
    <w:semiHidden/>
    <w:rsid w:val="007859C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rsid w:val="007859C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rsid w:val="007859CD"/>
    <w:pPr>
      <w:spacing w:after="100"/>
      <w:ind w:left="440"/>
    </w:pPr>
  </w:style>
  <w:style w:type="paragraph" w:customStyle="1" w:styleId="Tablebulletlistlevel1">
    <w:name w:val="Table bullet list level 1"/>
    <w:basedOn w:val="Normal"/>
    <w:uiPriority w:val="6"/>
    <w:rsid w:val="00872EF1"/>
    <w:pPr>
      <w:numPr>
        <w:numId w:val="7"/>
      </w:numPr>
      <w:spacing w:after="20"/>
    </w:pPr>
  </w:style>
  <w:style w:type="paragraph" w:customStyle="1" w:styleId="Tablebulletlistlevel2">
    <w:name w:val="Table bullet list level 2"/>
    <w:basedOn w:val="Tablebulletlistlevel1"/>
    <w:uiPriority w:val="6"/>
    <w:semiHidden/>
    <w:rsid w:val="002716CD"/>
    <w:pPr>
      <w:numPr>
        <w:ilvl w:val="1"/>
      </w:numPr>
    </w:pPr>
  </w:style>
  <w:style w:type="paragraph" w:customStyle="1" w:styleId="Tablebulletlistlevel3">
    <w:name w:val="Table bullet list level 3"/>
    <w:basedOn w:val="Tablebulletlistlevel2"/>
    <w:uiPriority w:val="6"/>
    <w:semiHidden/>
    <w:qFormat/>
    <w:rsid w:val="002716CD"/>
    <w:pPr>
      <w:numPr>
        <w:ilvl w:val="2"/>
      </w:numPr>
    </w:pPr>
  </w:style>
  <w:style w:type="paragraph" w:customStyle="1" w:styleId="Tablebulletlistlevel4">
    <w:name w:val="Table bullet list level 4"/>
    <w:basedOn w:val="Tablebulletlistlevel3"/>
    <w:uiPriority w:val="6"/>
    <w:semiHidden/>
    <w:qFormat/>
    <w:rsid w:val="002716CD"/>
    <w:pPr>
      <w:numPr>
        <w:ilvl w:val="3"/>
      </w:numPr>
    </w:pPr>
  </w:style>
  <w:style w:type="paragraph" w:customStyle="1" w:styleId="Tablebulletlistlevel5">
    <w:name w:val="Table bullet list level 5"/>
    <w:basedOn w:val="Tablebulletlistlevel4"/>
    <w:uiPriority w:val="6"/>
    <w:semiHidden/>
    <w:qFormat/>
    <w:rsid w:val="002716CD"/>
    <w:pPr>
      <w:numPr>
        <w:ilvl w:val="4"/>
      </w:numPr>
    </w:pPr>
  </w:style>
  <w:style w:type="paragraph" w:customStyle="1" w:styleId="Tablebulletlistlevel6">
    <w:name w:val="Table bullet list level 6"/>
    <w:basedOn w:val="Tablebulletlistlevel5"/>
    <w:uiPriority w:val="6"/>
    <w:semiHidden/>
    <w:qFormat/>
    <w:rsid w:val="001D7CA4"/>
    <w:pPr>
      <w:numPr>
        <w:ilvl w:val="5"/>
      </w:numPr>
    </w:pPr>
  </w:style>
  <w:style w:type="paragraph" w:customStyle="1" w:styleId="Tablebulletlistlevel7">
    <w:name w:val="Table bullet list level 7"/>
    <w:basedOn w:val="Tablebulletlistlevel6"/>
    <w:uiPriority w:val="6"/>
    <w:semiHidden/>
    <w:qFormat/>
    <w:rsid w:val="002716CD"/>
    <w:pPr>
      <w:numPr>
        <w:ilvl w:val="6"/>
      </w:numPr>
    </w:pPr>
  </w:style>
  <w:style w:type="paragraph" w:customStyle="1" w:styleId="Tablebulletlistlevel8">
    <w:name w:val="Table bullet list level 8"/>
    <w:basedOn w:val="Tablebulletlistlevel7"/>
    <w:uiPriority w:val="6"/>
    <w:semiHidden/>
    <w:qFormat/>
    <w:rsid w:val="002716CD"/>
    <w:pPr>
      <w:numPr>
        <w:ilvl w:val="7"/>
      </w:numPr>
    </w:pPr>
  </w:style>
  <w:style w:type="paragraph" w:customStyle="1" w:styleId="Tablebulletlistlevel9">
    <w:name w:val="Table bullet list level 9"/>
    <w:basedOn w:val="Tablebulletlistlevel8"/>
    <w:uiPriority w:val="6"/>
    <w:semiHidden/>
    <w:qFormat/>
    <w:rsid w:val="002716CD"/>
    <w:pPr>
      <w:numPr>
        <w:ilvl w:val="8"/>
      </w:numPr>
    </w:pPr>
  </w:style>
  <w:style w:type="numbering" w:customStyle="1" w:styleId="Tablebulletlist">
    <w:name w:val="Table bullet list"/>
    <w:uiPriority w:val="99"/>
    <w:rsid w:val="002716CD"/>
    <w:pPr>
      <w:numPr>
        <w:numId w:val="4"/>
      </w:numPr>
    </w:pPr>
  </w:style>
  <w:style w:type="paragraph" w:customStyle="1" w:styleId="Tablenumberlistlevel1">
    <w:name w:val="Table number list level 1"/>
    <w:basedOn w:val="Normal"/>
    <w:uiPriority w:val="7"/>
    <w:rsid w:val="00872EF1"/>
    <w:pPr>
      <w:numPr>
        <w:numId w:val="6"/>
      </w:numPr>
      <w:spacing w:after="20"/>
    </w:pPr>
  </w:style>
  <w:style w:type="paragraph" w:customStyle="1" w:styleId="Tablenumberlistlevel2">
    <w:name w:val="Table number list level 2"/>
    <w:basedOn w:val="Tablenumberlistlevel1"/>
    <w:uiPriority w:val="7"/>
    <w:semiHidden/>
    <w:rsid w:val="002716CD"/>
    <w:pPr>
      <w:numPr>
        <w:ilvl w:val="1"/>
      </w:numPr>
    </w:pPr>
  </w:style>
  <w:style w:type="paragraph" w:customStyle="1" w:styleId="Tablenumberlistlevel3">
    <w:name w:val="Table number list level 3"/>
    <w:basedOn w:val="Tablenumberlistlevel2"/>
    <w:uiPriority w:val="7"/>
    <w:semiHidden/>
    <w:qFormat/>
    <w:rsid w:val="002716CD"/>
    <w:pPr>
      <w:numPr>
        <w:ilvl w:val="2"/>
      </w:numPr>
    </w:pPr>
  </w:style>
  <w:style w:type="paragraph" w:customStyle="1" w:styleId="Tablenumberlistlevel4">
    <w:name w:val="Table number list level 4"/>
    <w:basedOn w:val="Tablenumberlistlevel3"/>
    <w:uiPriority w:val="7"/>
    <w:semiHidden/>
    <w:qFormat/>
    <w:rsid w:val="002716CD"/>
    <w:pPr>
      <w:numPr>
        <w:ilvl w:val="3"/>
      </w:numPr>
    </w:pPr>
  </w:style>
  <w:style w:type="paragraph" w:customStyle="1" w:styleId="Tablenumberlistlevel5">
    <w:name w:val="Table number list level 5"/>
    <w:basedOn w:val="Tablenumberlistlevel4"/>
    <w:uiPriority w:val="7"/>
    <w:semiHidden/>
    <w:qFormat/>
    <w:rsid w:val="002716CD"/>
    <w:pPr>
      <w:numPr>
        <w:ilvl w:val="4"/>
      </w:numPr>
    </w:pPr>
  </w:style>
  <w:style w:type="paragraph" w:customStyle="1" w:styleId="Tablenumberlistlevel6">
    <w:name w:val="Table number list level 6"/>
    <w:basedOn w:val="Tablenumberlistlevel5"/>
    <w:uiPriority w:val="7"/>
    <w:semiHidden/>
    <w:qFormat/>
    <w:rsid w:val="002716CD"/>
    <w:pPr>
      <w:numPr>
        <w:ilvl w:val="5"/>
      </w:numPr>
    </w:pPr>
  </w:style>
  <w:style w:type="paragraph" w:customStyle="1" w:styleId="Tablenumberlistlevel7">
    <w:name w:val="Table number list level 7"/>
    <w:basedOn w:val="Tablenumberlistlevel6"/>
    <w:uiPriority w:val="7"/>
    <w:semiHidden/>
    <w:qFormat/>
    <w:rsid w:val="002716CD"/>
    <w:pPr>
      <w:numPr>
        <w:ilvl w:val="6"/>
      </w:numPr>
    </w:pPr>
  </w:style>
  <w:style w:type="paragraph" w:customStyle="1" w:styleId="Tablenumberlistlevel8">
    <w:name w:val="Table number list level 8"/>
    <w:basedOn w:val="Tablenumberlistlevel7"/>
    <w:uiPriority w:val="7"/>
    <w:semiHidden/>
    <w:qFormat/>
    <w:rsid w:val="002716CD"/>
    <w:pPr>
      <w:numPr>
        <w:ilvl w:val="7"/>
      </w:numPr>
    </w:pPr>
  </w:style>
  <w:style w:type="paragraph" w:customStyle="1" w:styleId="Tablenumberlistlevel9">
    <w:name w:val="Table number list level 9"/>
    <w:basedOn w:val="Tablenumberlistlevel8"/>
    <w:uiPriority w:val="7"/>
    <w:semiHidden/>
    <w:qFormat/>
    <w:rsid w:val="002716CD"/>
    <w:pPr>
      <w:numPr>
        <w:ilvl w:val="8"/>
      </w:numPr>
    </w:pPr>
  </w:style>
  <w:style w:type="numbering" w:customStyle="1" w:styleId="Tablenumberlist">
    <w:name w:val="Table number list"/>
    <w:uiPriority w:val="99"/>
    <w:rsid w:val="002716CD"/>
    <w:pPr>
      <w:numPr>
        <w:numId w:val="5"/>
      </w:numPr>
    </w:pPr>
  </w:style>
  <w:style w:type="table" w:styleId="GridTable1Light-Accent4">
    <w:name w:val="Grid Table 1 Light Accent 4"/>
    <w:basedOn w:val="TableNormal"/>
    <w:uiPriority w:val="46"/>
    <w:rsid w:val="00EB0A3C"/>
    <w:pPr>
      <w:spacing w:after="0"/>
    </w:pPr>
    <w:tblPr>
      <w:tblStyleRowBandSize w:val="1"/>
      <w:tblStyleColBandSize w:val="1"/>
      <w:tblBorders>
        <w:top w:val="single" w:sz="4" w:space="0" w:color="FF6FAF" w:themeColor="accent4" w:themeTint="66"/>
        <w:left w:val="single" w:sz="4" w:space="0" w:color="FF6FAF" w:themeColor="accent4" w:themeTint="66"/>
        <w:bottom w:val="single" w:sz="4" w:space="0" w:color="FF6FAF" w:themeColor="accent4" w:themeTint="66"/>
        <w:right w:val="single" w:sz="4" w:space="0" w:color="FF6FAF" w:themeColor="accent4" w:themeTint="66"/>
        <w:insideH w:val="single" w:sz="4" w:space="0" w:color="FF6FAF" w:themeColor="accent4" w:themeTint="66"/>
        <w:insideV w:val="single" w:sz="4" w:space="0" w:color="FF6FA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288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28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NTGTable">
    <w:name w:val="NTG Table"/>
    <w:basedOn w:val="TableGrid"/>
    <w:uiPriority w:val="99"/>
    <w:rsid w:val="00CA36A0"/>
    <w:pPr>
      <w:spacing w:before="40" w:after="40"/>
    </w:pPr>
    <w:rPr>
      <w:lang w:eastAsia="en-AU"/>
    </w:rPr>
    <w:tblPr>
      <w:tblStyleRowBandSize w:val="1"/>
      <w:tblStyleColBandSize w:val="1"/>
    </w:tblPr>
    <w:trPr>
      <w:cantSplit/>
    </w:trPr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Arial" w:hAnsi="Arial"/>
        <w:b/>
        <w:sz w:val="22"/>
      </w:rPr>
      <w:tblPr/>
      <w:trPr>
        <w:tblHeader/>
      </w:trPr>
      <w:tcPr>
        <w:shd w:val="clear" w:color="auto" w:fill="D9D9D9" w:themeFill="background1" w:themeFillShade="D9"/>
      </w:tcPr>
    </w:tblStylePr>
    <w:tblStylePr w:type="lastRow">
      <w:rPr>
        <w:rFonts w:ascii="Arial" w:hAnsi="Arial"/>
        <w:b/>
        <w:color w:val="auto"/>
        <w:sz w:val="22"/>
      </w:rPr>
    </w:tblStylePr>
    <w:tblStylePr w:type="firstCol">
      <w:rPr>
        <w:rFonts w:ascii="Arial" w:hAnsi="Arial"/>
        <w:sz w:val="22"/>
      </w:rPr>
    </w:tblStylePr>
    <w:tblStylePr w:type="lastCol">
      <w:rPr>
        <w:rFonts w:ascii="Arial" w:hAnsi="Arial"/>
        <w:sz w:val="22"/>
      </w:rPr>
    </w:tblStylePr>
    <w:tblStylePr w:type="band1Vert">
      <w:rPr>
        <w:rFonts w:ascii="Arial" w:hAnsi="Arial"/>
        <w:sz w:val="22"/>
      </w:rPr>
      <w:tblPr/>
      <w:tcPr>
        <w:shd w:val="clear" w:color="auto" w:fill="F2F2F2" w:themeFill="background1" w:themeFillShade="F2"/>
      </w:tcPr>
    </w:tblStylePr>
    <w:tblStylePr w:type="band2Vert">
      <w:rPr>
        <w:rFonts w:ascii="Lato" w:hAnsi="Lato"/>
        <w:color w:val="auto"/>
        <w:sz w:val="22"/>
      </w:rPr>
    </w:tblStylePr>
    <w:tblStylePr w:type="band1Horz">
      <w:rPr>
        <w:rFonts w:ascii="Arial" w:hAnsi="Arial"/>
        <w:sz w:val="22"/>
      </w:rPr>
    </w:tblStylePr>
    <w:tblStylePr w:type="band2Horz">
      <w:rPr>
        <w:rFonts w:ascii="Arial" w:hAnsi="Arial"/>
        <w:sz w:val="22"/>
      </w:rPr>
    </w:tblStylePr>
    <w:tblStylePr w:type="neCell">
      <w:rPr>
        <w:rFonts w:ascii="Arial" w:hAnsi="Arial"/>
        <w:sz w:val="22"/>
      </w:rPr>
    </w:tblStylePr>
    <w:tblStylePr w:type="nwCell">
      <w:rPr>
        <w:rFonts w:ascii="Arial" w:hAnsi="Arial"/>
        <w:sz w:val="22"/>
      </w:rPr>
    </w:tblStylePr>
    <w:tblStylePr w:type="seCell">
      <w:rPr>
        <w:rFonts w:ascii="Arial" w:hAnsi="Arial"/>
        <w:sz w:val="22"/>
      </w:rPr>
    </w:tblStylePr>
    <w:tblStylePr w:type="swCell">
      <w:rPr>
        <w:rFonts w:ascii="Arial" w:hAnsi="Arial"/>
        <w:sz w:val="22"/>
      </w:rPr>
    </w:tblStylePr>
  </w:style>
  <w:style w:type="paragraph" w:styleId="Caption">
    <w:name w:val="caption"/>
    <w:basedOn w:val="Normal"/>
    <w:next w:val="Normal"/>
    <w:uiPriority w:val="8"/>
    <w:rsid w:val="002645D5"/>
    <w:rPr>
      <w:iCs/>
      <w:sz w:val="20"/>
      <w:szCs w:val="18"/>
    </w:rPr>
  </w:style>
  <w:style w:type="character" w:styleId="PageNumber">
    <w:name w:val="page number"/>
    <w:aliases w:val="Page number"/>
    <w:basedOn w:val="DefaultParagraphFont"/>
    <w:uiPriority w:val="8"/>
    <w:rsid w:val="00E908F1"/>
    <w:rPr>
      <w:rFonts w:ascii="Lato" w:hAnsi="Lato"/>
      <w:sz w:val="19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2EF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EF1"/>
    <w:rPr>
      <w:rFonts w:ascii="Segoe UI" w:hAnsi="Segoe UI" w:cs="Segoe UI"/>
      <w:sz w:val="18"/>
      <w:szCs w:val="18"/>
    </w:rPr>
  </w:style>
  <w:style w:type="table" w:customStyle="1" w:styleId="NTGTable1">
    <w:name w:val="NTG Table1"/>
    <w:basedOn w:val="TableGrid"/>
    <w:uiPriority w:val="99"/>
    <w:rsid w:val="007A5EFD"/>
    <w:pPr>
      <w:spacing w:after="40"/>
    </w:pPr>
    <w:rPr>
      <w:lang w:eastAsia="en-AU"/>
    </w:rPr>
    <w:tblPr>
      <w:tblStyleRowBandSize w:val="1"/>
      <w:tblStyleColBandSize w:val="1"/>
    </w:tblPr>
    <w:trPr>
      <w:cantSplit/>
    </w:trPr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Arial" w:hAnsi="Arial"/>
        <w:b/>
        <w:sz w:val="22"/>
      </w:rPr>
      <w:tblPr/>
      <w:trPr>
        <w:tblHeader/>
      </w:trPr>
      <w:tcPr>
        <w:shd w:val="clear" w:color="auto" w:fill="D9D9D9"/>
      </w:tcPr>
    </w:tblStylePr>
    <w:tblStylePr w:type="lastRow">
      <w:rPr>
        <w:rFonts w:ascii="Arial" w:hAnsi="Arial"/>
        <w:sz w:val="22"/>
      </w:rPr>
    </w:tblStylePr>
    <w:tblStylePr w:type="firstCol">
      <w:rPr>
        <w:rFonts w:ascii="Arial" w:hAnsi="Arial"/>
        <w:sz w:val="22"/>
      </w:rPr>
    </w:tblStylePr>
    <w:tblStylePr w:type="lastCol">
      <w:rPr>
        <w:rFonts w:ascii="Arial" w:hAnsi="Arial"/>
        <w:sz w:val="22"/>
      </w:rPr>
    </w:tblStylePr>
    <w:tblStylePr w:type="band1Vert">
      <w:rPr>
        <w:rFonts w:ascii="Arial" w:hAnsi="Arial"/>
        <w:sz w:val="22"/>
      </w:rPr>
    </w:tblStylePr>
    <w:tblStylePr w:type="band2Vert">
      <w:rPr>
        <w:rFonts w:ascii="Arial" w:hAnsi="Arial"/>
        <w:sz w:val="22"/>
      </w:rPr>
    </w:tblStylePr>
    <w:tblStylePr w:type="band1Horz">
      <w:rPr>
        <w:rFonts w:ascii="Arial" w:hAnsi="Arial"/>
        <w:sz w:val="22"/>
      </w:rPr>
    </w:tblStylePr>
    <w:tblStylePr w:type="band2Horz">
      <w:rPr>
        <w:rFonts w:ascii="Arial" w:hAnsi="Arial"/>
        <w:sz w:val="22"/>
      </w:rPr>
    </w:tblStylePr>
    <w:tblStylePr w:type="neCell">
      <w:rPr>
        <w:rFonts w:ascii="Arial" w:hAnsi="Arial"/>
        <w:sz w:val="22"/>
      </w:rPr>
    </w:tblStylePr>
    <w:tblStylePr w:type="nwCell">
      <w:rPr>
        <w:rFonts w:ascii="Arial" w:hAnsi="Arial"/>
        <w:sz w:val="22"/>
      </w:rPr>
    </w:tblStylePr>
    <w:tblStylePr w:type="seCell">
      <w:rPr>
        <w:rFonts w:ascii="Arial" w:hAnsi="Arial"/>
        <w:sz w:val="22"/>
      </w:rPr>
    </w:tblStylePr>
    <w:tblStylePr w:type="swCell">
      <w:rPr>
        <w:rFonts w:ascii="Arial" w:hAnsi="Arial"/>
        <w:sz w:val="22"/>
      </w:rPr>
    </w:tblStylePr>
  </w:style>
  <w:style w:type="character" w:customStyle="1" w:styleId="Requiredfieldmark">
    <w:name w:val="Required field mark"/>
    <w:uiPriority w:val="3"/>
    <w:qFormat/>
    <w:rsid w:val="007A5EFD"/>
    <w:rPr>
      <w:rFonts w:ascii="Lato" w:hAnsi="Lato"/>
      <w:b/>
      <w:bCs/>
      <w:color w:val="C00000"/>
      <w:sz w:val="22"/>
    </w:rPr>
  </w:style>
  <w:style w:type="character" w:customStyle="1" w:styleId="Questionlabel">
    <w:name w:val="Question label"/>
    <w:basedOn w:val="DefaultParagraphFont"/>
    <w:uiPriority w:val="3"/>
    <w:qFormat/>
    <w:rsid w:val="007A5EFD"/>
    <w:rPr>
      <w:rFonts w:ascii="Lato" w:hAnsi="Lato"/>
      <w:b/>
      <w:bCs/>
      <w:sz w:val="22"/>
    </w:rPr>
  </w:style>
  <w:style w:type="character" w:customStyle="1" w:styleId="Hidden">
    <w:name w:val="Hidden"/>
    <w:basedOn w:val="DefaultParagraphFont"/>
    <w:uiPriority w:val="6"/>
    <w:rsid w:val="00354DD9"/>
    <w:rPr>
      <w:rFonts w:ascii="Lato" w:hAnsi="Lato"/>
      <w:color w:val="FFFFFF" w:themeColor="background1"/>
      <w:sz w:val="2"/>
    </w:rPr>
  </w:style>
  <w:style w:type="paragraph" w:styleId="Header">
    <w:name w:val="header"/>
    <w:aliases w:val="Page header"/>
    <w:basedOn w:val="Normal"/>
    <w:link w:val="HeaderChar"/>
    <w:uiPriority w:val="8"/>
    <w:unhideWhenUsed/>
    <w:rsid w:val="005621C4"/>
    <w:pPr>
      <w:tabs>
        <w:tab w:val="center" w:pos="4513"/>
        <w:tab w:val="right" w:pos="9026"/>
      </w:tabs>
      <w:spacing w:after="240"/>
      <w:jc w:val="right"/>
    </w:pPr>
  </w:style>
  <w:style w:type="character" w:customStyle="1" w:styleId="HeaderChar">
    <w:name w:val="Header Char"/>
    <w:aliases w:val="Page header Char"/>
    <w:basedOn w:val="DefaultParagraphFont"/>
    <w:link w:val="Header"/>
    <w:uiPriority w:val="8"/>
    <w:rsid w:val="005621C4"/>
    <w:rPr>
      <w:rFonts w:ascii="Lato" w:hAnsi="Lato"/>
    </w:rPr>
  </w:style>
  <w:style w:type="character" w:styleId="UnresolvedMention">
    <w:name w:val="Unresolved Mention"/>
    <w:basedOn w:val="DefaultParagraphFont"/>
    <w:uiPriority w:val="99"/>
    <w:semiHidden/>
    <w:unhideWhenUsed/>
    <w:rsid w:val="009539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5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AECDS.NTG@nt.gov.au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AECDS.NTG@nt.gov.a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rod.main.ntgov\ntg\office%20templates\NTG%20form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2C89C37CEE740A4AA7E1BFB4ED5A9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7CE1C3-B909-4D45-85FE-53A289C198DA}"/>
      </w:docPartPr>
      <w:docPartBody>
        <w:p w:rsidR="002570E4" w:rsidRDefault="00B17049">
          <w:pPr>
            <w:pStyle w:val="F2C89C37CEE740A4AA7E1BFB4ED5A914"/>
          </w:pPr>
          <w:r w:rsidRPr="006A22C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FFE3C255E374E6DA8FF91631CAC6F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6C0EDA-12B2-4343-ABF1-20AD81D4E926}"/>
      </w:docPartPr>
      <w:docPartBody>
        <w:p w:rsidR="002570E4" w:rsidRDefault="00B17049">
          <w:pPr>
            <w:pStyle w:val="5FFE3C255E374E6DA8FF91631CAC6FDE"/>
          </w:pPr>
          <w:r w:rsidRPr="006A22C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BDFD67B03DF4442BB7E5326986998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770E5F-D853-42A9-9487-B1F785ECE3D8}"/>
      </w:docPartPr>
      <w:docPartBody>
        <w:p w:rsidR="00D82D07" w:rsidRDefault="00F222A2" w:rsidP="00F222A2">
          <w:pPr>
            <w:pStyle w:val="ABDFD67B03DF4442BB7E5326986998BF"/>
          </w:pPr>
          <w:r w:rsidRPr="006A22C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 Semibold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049"/>
    <w:rsid w:val="000848D6"/>
    <w:rsid w:val="000D5170"/>
    <w:rsid w:val="001D441D"/>
    <w:rsid w:val="002570E4"/>
    <w:rsid w:val="002947EE"/>
    <w:rsid w:val="00295757"/>
    <w:rsid w:val="002F34BE"/>
    <w:rsid w:val="00312687"/>
    <w:rsid w:val="0031268B"/>
    <w:rsid w:val="009618AD"/>
    <w:rsid w:val="00962E67"/>
    <w:rsid w:val="00965BE9"/>
    <w:rsid w:val="009B3D5D"/>
    <w:rsid w:val="00A04E43"/>
    <w:rsid w:val="00A65C5D"/>
    <w:rsid w:val="00B17049"/>
    <w:rsid w:val="00B43ECD"/>
    <w:rsid w:val="00CF35C1"/>
    <w:rsid w:val="00D82D07"/>
    <w:rsid w:val="00DF5A12"/>
    <w:rsid w:val="00F222A2"/>
    <w:rsid w:val="00F43B07"/>
    <w:rsid w:val="00FF3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82D07"/>
    <w:rPr>
      <w:rFonts w:ascii="Lato" w:hAnsi="Lato"/>
      <w:color w:val="808080"/>
      <w:sz w:val="22"/>
    </w:rPr>
  </w:style>
  <w:style w:type="paragraph" w:customStyle="1" w:styleId="F2C89C37CEE740A4AA7E1BFB4ED5A914">
    <w:name w:val="F2C89C37CEE740A4AA7E1BFB4ED5A914"/>
  </w:style>
  <w:style w:type="paragraph" w:customStyle="1" w:styleId="5FFE3C255E374E6DA8FF91631CAC6FDE">
    <w:name w:val="5FFE3C255E374E6DA8FF91631CAC6FDE"/>
  </w:style>
  <w:style w:type="paragraph" w:customStyle="1" w:styleId="ABDFD67B03DF4442BB7E5326986998BF">
    <w:name w:val="ABDFD67B03DF4442BB7E5326986998BF"/>
    <w:rsid w:val="00F222A2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NTG theme new">
  <a:themeElements>
    <a:clrScheme name="NTG brand colours">
      <a:dk1>
        <a:srgbClr val="1F1F5F"/>
      </a:dk1>
      <a:lt1>
        <a:sysClr val="window" lastClr="FFFFFF"/>
      </a:lt1>
      <a:dk2>
        <a:srgbClr val="EE6321"/>
      </a:dk2>
      <a:lt2>
        <a:srgbClr val="FFFFFF"/>
      </a:lt2>
      <a:accent1>
        <a:srgbClr val="C25062"/>
      </a:accent1>
      <a:accent2>
        <a:srgbClr val="127CC0"/>
      </a:accent2>
      <a:accent3>
        <a:srgbClr val="007E91"/>
      </a:accent3>
      <a:accent4>
        <a:srgbClr val="980044"/>
      </a:accent4>
      <a:accent5>
        <a:srgbClr val="845278"/>
      </a:accent5>
      <a:accent6>
        <a:srgbClr val="1E5E5E"/>
      </a:accent6>
      <a:hlink>
        <a:srgbClr val="0563C1"/>
      </a:hlink>
      <a:folHlink>
        <a:srgbClr val="8C4799"/>
      </a:folHlink>
    </a:clrScheme>
    <a:fontScheme name="NT Government brand">
      <a:majorFont>
        <a:latin typeface="Lato Semibold"/>
        <a:ea typeface=""/>
        <a:cs typeface=""/>
      </a:majorFont>
      <a:minorFont>
        <a:latin typeface="La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>2025-05-20T00:00:00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6070e3c-a24d-436f-ab88-7b514c9a971a"/>
    <DCMIntDate xmlns="36070e3c-a24d-436f-ab88-7b514c9a971a">2019-08-31T14:30:00+00:00</DCMIntDate>
    <TaxKeywordTaxHTField xmlns="36070e3c-a24d-436f-ab88-7b514c9a971a">
      <Terms xmlns="http://schemas.microsoft.com/office/infopath/2007/PartnerControls"/>
    </TaxKeywordTaxHTField>
    <IconOverlay xmlns="http://schemas.microsoft.com/sharepoint/v4" xsi:nil="true"/>
    <DCMIntDocCentreCategory xmlns="36070e3c-a24d-436f-ab88-7b514c9a971a">CM&amp;C Standard Templates</DCMIntDocCentreCategory>
    <DCMIntDocCentreReviewDate xmlns="36070e3c-a24d-436f-ab88-7b514c9a971a">2022-04-30T14:30:00+00:00</DCMIntDocCentreReviewDate>
    <DCMIntDocCentreFunction xmlns="36070e3c-a24d-436f-ab88-7b514c9a971a">Agency</DCMIntDocCentreFunction>
    <DCMIntDocCentreDocType xmlns="36070e3c-a24d-436f-ab88-7b514c9a971a">Template</DCMIntDocCentreDocType>
    <_dlc_DocId xmlns="36070e3c-a24d-436f-ab88-7b514c9a971a">DCMSP-1454564033-1318</_dlc_DocId>
    <_dlc_DocIdUrl xmlns="36070e3c-a24d-436f-ab88-7b514c9a971a">
      <Url>http://dcm.sp.nt.gov.au/documentcentre/_layouts/15/DocIdRedir.aspx?ID=DCMSP-1454564033-1318</Url>
      <Description>DCMSP-1454564033-1318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CM Intranet Document Centre Document" ma:contentTypeID="0x0101006B287B18E1DA614A9DBDD73AB7F124EF0095AA4EF1363EEC4EB64884E07E198D90" ma:contentTypeVersion="29" ma:contentTypeDescription="Documents in the Document Centre" ma:contentTypeScope="" ma:versionID="85fac4ed0b40066ee3ed768d94ccf5f9">
  <xsd:schema xmlns:xsd="http://www.w3.org/2001/XMLSchema" xmlns:xs="http://www.w3.org/2001/XMLSchema" xmlns:p="http://schemas.microsoft.com/office/2006/metadata/properties" xmlns:ns2="36070e3c-a24d-436f-ab88-7b514c9a971a" xmlns:ns4="http://schemas.microsoft.com/sharepoint/v4" targetNamespace="http://schemas.microsoft.com/office/2006/metadata/properties" ma:root="true" ma:fieldsID="2e959c9cde93b6aeeb00a33d197a1b93" ns2:_="" ns4:_="">
    <xsd:import namespace="36070e3c-a24d-436f-ab88-7b514c9a971a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DCMIntDocCentreDocType"/>
                <xsd:element ref="ns2:DCMIntDocCentreReviewDate"/>
                <xsd:element ref="ns2:DCMIntDocCentreFunction" minOccurs="0"/>
                <xsd:element ref="ns2:DCMIntDocCentreCategory" minOccurs="0"/>
                <xsd:element ref="ns2:_dlc_DocId" minOccurs="0"/>
                <xsd:element ref="ns2:_dlc_DocIdUrl" minOccurs="0"/>
                <xsd:element ref="ns2:_dlc_DocIdPersistId" minOccurs="0"/>
                <xsd:element ref="ns2:TaxKeywordTaxHTField" minOccurs="0"/>
                <xsd:element ref="ns2:TaxCatchAll" minOccurs="0"/>
                <xsd:element ref="ns2:TaxCatchAllLabel" minOccurs="0"/>
                <xsd:element ref="ns2:DCMIntDate" minOccurs="0"/>
                <xsd:element ref="ns2:SharedWithUsers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070e3c-a24d-436f-ab88-7b514c9a971a" elementFormDefault="qualified">
    <xsd:import namespace="http://schemas.microsoft.com/office/2006/documentManagement/types"/>
    <xsd:import namespace="http://schemas.microsoft.com/office/infopath/2007/PartnerControls"/>
    <xsd:element name="DCMIntDocCentreDocType" ma:index="2" ma:displayName="Document Type" ma:format="Dropdown" ma:internalName="DCMIntDocCentreDocType" ma:readOnly="false">
      <xsd:simpleType>
        <xsd:restriction base="dms:Choice">
          <xsd:enumeration value="Policy"/>
          <xsd:enumeration value="Procedure"/>
          <xsd:enumeration value="Form"/>
          <xsd:enumeration value="Guideline"/>
          <xsd:enumeration value="Template"/>
          <xsd:enumeration value="Information"/>
        </xsd:restriction>
      </xsd:simpleType>
    </xsd:element>
    <xsd:element name="DCMIntDocCentreReviewDate" ma:index="3" ma:displayName="Review Date" ma:format="DateOnly" ma:internalName="DCMIntDocCentreReviewDate" ma:readOnly="false">
      <xsd:simpleType>
        <xsd:restriction base="dms:DateTime"/>
      </xsd:simpleType>
    </xsd:element>
    <xsd:element name="DCMIntDocCentreFunction" ma:index="4" nillable="true" ma:displayName="Function" ma:hidden="true" ma:internalName="DCMIntDocCentreFunction" ma:readOnly="false">
      <xsd:simpleType>
        <xsd:restriction base="dms:Text">
          <xsd:maxLength value="255"/>
        </xsd:restriction>
      </xsd:simpleType>
    </xsd:element>
    <xsd:element name="DCMIntDocCentreCategory" ma:index="5" nillable="true" ma:displayName="Category" ma:hidden="true" ma:internalName="DCMIntDocCentreCategory" ma:readOnly="false">
      <xsd:simpleType>
        <xsd:restriction base="dms:Text">
          <xsd:maxLength value="255"/>
        </xsd:restriction>
      </xsd:simpleType>
    </xsd:element>
    <xsd:element name="_dlc_DocId" ma:index="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KeywordTaxHTField" ma:index="10" nillable="true" ma:taxonomy="true" ma:internalName="TaxKeywordTaxHTField" ma:taxonomyFieldName="TaxKeyword" ma:displayName="Enterprise Keywords" ma:readOnly="false" ma:fieldId="{23f27201-bee3-471e-b2e7-b64fd8b7ca38}" ma:taxonomyMulti="true" ma:sspId="3d175327-6c8e-4629-9a24-c5915f27c813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description="" ma:hidden="true" ma:list="{e2345f4a-d9bf-43e7-bc3e-c845a3c84e6a}" ma:internalName="TaxCatchAll" ma:showField="CatchAllData" ma:web="36070e3c-a24d-436f-ab88-7b514c9a97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description="" ma:hidden="true" ma:list="{e2345f4a-d9bf-43e7-bc3e-c845a3c84e6a}" ma:internalName="TaxCatchAllLabel" ma:readOnly="true" ma:showField="CatchAllDataLabel" ma:web="36070e3c-a24d-436f-ab88-7b514c9a97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CMIntDate" ma:index="14" nillable="true" ma:displayName="Date Effective" ma:format="DateOnly" ma:hidden="true" ma:internalName="DCMIntDate" ma:readOnly="false">
      <xsd:simpleType>
        <xsd:restriction base="dms:DateTime"/>
      </xsd:simpleType>
    </xsd:element>
    <xsd:element name="SharedWithUsers" ma:index="2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8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0AECFB0-62B1-47F1-A65C-3C57160E1E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822679-F584-4CB2-94D2-337648063873}">
  <ds:schemaRefs>
    <ds:schemaRef ds:uri="http://schemas.microsoft.com/office/2006/metadata/properties"/>
    <ds:schemaRef ds:uri="http://schemas.microsoft.com/office/infopath/2007/PartnerControls"/>
    <ds:schemaRef ds:uri="36070e3c-a24d-436f-ab88-7b514c9a971a"/>
    <ds:schemaRef ds:uri="http://schemas.microsoft.com/sharepoint/v4"/>
  </ds:schemaRefs>
</ds:datastoreItem>
</file>

<file path=customXml/itemProps4.xml><?xml version="1.0" encoding="utf-8"?>
<ds:datastoreItem xmlns:ds="http://schemas.openxmlformats.org/officeDocument/2006/customXml" ds:itemID="{E255CA60-E863-48DF-8D19-731A4504F4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070e3c-a24d-436f-ab88-7b514c9a971a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BADE3FF-0247-4AB6-955D-82576DB9A7E0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F25146F9-340B-404E-9395-C986C406A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NTG form.dotx</Template>
  <TotalTime>27</TotalTime>
  <Pages>2</Pages>
  <Words>591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NTPS Aboriginal Employee Forum</vt:lpstr>
    </vt:vector>
  </TitlesOfParts>
  <Company>COMMISSIONER FOR PUBLIC EMPLOYMENT</Company>
  <LinksUpToDate>false</LinksUpToDate>
  <CharactersWithSpaces>3957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NTPS Aboriginal Employee Forum</dc:title>
  <dc:creator>Northern Territory Government</dc:creator>
  <cp:lastModifiedBy>Ursula White</cp:lastModifiedBy>
  <cp:revision>12</cp:revision>
  <cp:lastPrinted>2019-07-29T01:45:00Z</cp:lastPrinted>
  <dcterms:created xsi:type="dcterms:W3CDTF">2025-01-28T04:18:00Z</dcterms:created>
  <dcterms:modified xsi:type="dcterms:W3CDTF">2025-05-26T07:09:00Z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0x0101006B287B18E1DA614A9DBDD73AB7F124EF0095AA4EF1363EEC4EB64884E07E198D90</vt:lpwstr>
  </property>
  <property fmtid="{D5CDD505-2E9C-101B-9397-08002B2CF9AE}" pid="3" name="TaxKeyword">
    <vt:lpwstr/>
  </property>
  <property fmtid="{D5CDD505-2E9C-101B-9397-08002B2CF9AE}" pid="4" name="_dlc_DocIdItemGuid">
    <vt:lpwstr>b87f8722-14d1-4d72-979a-c809077f2a6b</vt:lpwstr>
  </property>
  <property fmtid="{D5CDD505-2E9C-101B-9397-08002B2CF9AE}" pid="5" name="_docset_NoMedatataSyncRequired">
    <vt:lpwstr>False</vt:lpwstr>
  </property>
</Properties>
</file>